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C5E7">
      <w:pPr>
        <w:pStyle w:val="2"/>
        <w:keepNext/>
        <w:keepLines/>
        <w:widowControl w:val="0"/>
        <w:pBdr>
          <w:top w:val="single" w:color="0070C0" w:sz="48" w:space="0"/>
          <w:left w:val="single" w:color="0070C0" w:sz="48" w:space="0"/>
          <w:bottom w:val="single" w:color="0070C0" w:sz="48" w:space="0"/>
          <w:right w:val="single" w:color="0070C0" w:sz="48" w:space="0"/>
          <w:between w:val="none" w:color="auto" w:sz="0" w:space="0"/>
        </w:pBdr>
        <w:shd w:val="clear" w:color="auto" w:fill="0070C0"/>
        <w:kinsoku w:val="0"/>
        <w:wordWrap/>
        <w:bidi w:val="0"/>
        <w:snapToGrid w:val="0"/>
        <w:spacing w:before="120" w:after="120" w:line="240" w:lineRule="auto"/>
        <w:ind w:left="1417" w:leftChars="0" w:right="1417" w:rightChars="0"/>
        <w:jc w:val="center"/>
        <w:outlineLvl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Η ενέργεια του ελατηρίου και οι μεταβολές της.</w:t>
      </w:r>
    </w:p>
    <w:p w14:paraId="3BAE3697">
      <w:pPr>
        <w:bidi w:val="0"/>
        <w:rPr>
          <w:rFonts w:hint="default"/>
          <w:vertAlign w:val="baseline"/>
          <w:lang w:val="en-GB" w:eastAsia="en-US"/>
        </w:rPr>
      </w:pPr>
      <w:r>
        <w:rPr>
          <w:rFonts w:hint="default"/>
          <w:lang w:val="el-GR" w:eastAsia="en-US"/>
        </w:rPr>
        <w:t>Ένα σώμα Α μάζας Μ=2</w:t>
      </w:r>
      <w:r>
        <w:rPr>
          <w:rFonts w:hint="default"/>
          <w:lang w:val="en-GB" w:eastAsia="en-US"/>
        </w:rPr>
        <w:t>kg</w:t>
      </w:r>
      <w:r>
        <w:rPr>
          <w:rFonts w:hint="default"/>
          <w:lang w:val="el-GR" w:eastAsia="en-US"/>
        </w:rPr>
        <w:t xml:space="preserve"> ηρεμεί σε λείο οριζόντιο επίπεδο, δεμένο στο άκρο οριζόντιου ελατηρίου σταθεράς </w:t>
      </w:r>
      <w:r>
        <w:rPr>
          <w:rFonts w:hint="default"/>
          <w:lang w:val="en-GB" w:eastAsia="en-US"/>
        </w:rPr>
        <w:t xml:space="preserve">k=400N/m, </w:t>
      </w:r>
      <w:r>
        <w:rPr>
          <w:sz w:val="22"/>
        </w:rPr>
        <mc:AlternateContent>
          <mc:Choice Requires="wpc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48895</wp:posOffset>
                </wp:positionV>
                <wp:extent cx="1597660" cy="1302385"/>
                <wp:effectExtent l="0" t="0" r="2540" b="8255"/>
                <wp:wrapSquare wrapText="bothSides"/>
                <wp:docPr id="2" name="Canvas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FF8FF"/>
                        </a:solidFill>
                      </wpc:bg>
                      <wpc:whole/>
                      <wpg:wgp>
                        <wpg:cNvPr id="81" name="Group 81"/>
                        <wpg:cNvGrpSpPr/>
                        <wpg:grpSpPr>
                          <a:xfrm>
                            <a:off x="62230" y="0"/>
                            <a:ext cx="1332000" cy="1212215"/>
                            <a:chOff x="4267" y="758"/>
                            <a:chExt cx="2277" cy="1909"/>
                          </a:xfrm>
                        </wpg:grpSpPr>
                        <pic:pic xmlns:pic="http://schemas.openxmlformats.org/drawingml/2006/picture">
                          <pic:nvPicPr>
                            <pic:cNvPr id="50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 rot="5400000" flipV="1">
                              <a:off x="4889" y="707"/>
                              <a:ext cx="235" cy="1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0" name="Rounded Rectangle 2"/>
                          <wps:cNvSpPr/>
                          <wps:spPr>
                            <a:xfrm>
                              <a:off x="5550" y="1104"/>
                              <a:ext cx="332" cy="328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rgbClr val="2E54A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L-Shape 40"/>
                          <wps:cNvSpPr/>
                          <wps:spPr>
                            <a:xfrm>
                              <a:off x="4267" y="892"/>
                              <a:ext cx="2259" cy="742"/>
                            </a:xfrm>
                            <a:prstGeom prst="corner">
                              <a:avLst>
                                <a:gd name="adj1" fmla="val 27450"/>
                                <a:gd name="adj2" fmla="val 27450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 cap="rnd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 vert="horz" wrap="square" rtlCol="0" anchor="ctr" anchorCtr="0"/>
                        </wps:wsp>
                        <wps:wsp>
                          <wps:cNvPr id="32" name="Straight Arrow Connector 9"/>
                          <wps:cNvCnPr/>
                          <wps:spPr>
                            <a:xfrm>
                              <a:off x="5718" y="1289"/>
                              <a:ext cx="48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rnd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 w="sm" len="sm"/>
                            </a:ln>
                            <a:effectLst/>
                          </wps:spPr>
                          <wps:bodyPr/>
                        </wps:wsp>
                        <wps:wsp>
                          <wps:cNvPr id="63" name="Text Box 44"/>
                          <wps:cNvSpPr txBox="1"/>
                          <wps:spPr>
                            <a:xfrm>
                              <a:off x="6067" y="889"/>
                              <a:ext cx="419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1FFBCED">
                                <w:pPr>
                                  <w:pStyle w:val="8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hint="default" w:ascii="Cambria Math" w:hAnsi="Cambria Math"/>
                                                <w:i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/>
                                              <w:rPr>
                                                <w:rFonts w:hint="default" w:ascii="Cambria Math" w:hAnsi="Cambria Math" w:eastAsia="SimSun"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  <m:t>F</m:t>
                                            </m:r>
                                            <m:ctrlPr>
                                              <w:rPr>
                                                <w:rFonts w:hint="default" w:ascii="Cambria Math" w:hAnsi="Cambria Math"/>
                                                <w:i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e>
                                        </m:acc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m:rPr/>
                                          <w:rPr>
                                            <w:rFonts w:hint="default" w:ascii="Cambria Math" w:hAnsi="Cambria Math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1</m:t>
                                        </m:r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4867" y="851"/>
                              <a:ext cx="379" cy="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B6CA14">
                                <w:pPr>
                                  <w:rPr>
                                    <w:rFonts w:hint="default"/>
                                    <w:i/>
                                    <w:iCs/>
                                    <w:lang w:val="en-GB"/>
                                  </w:rPr>
                                </w:pPr>
                                <w:r>
                                  <w:rPr>
                                    <w:rFonts w:hint="default"/>
                                    <w:i/>
                                    <w:iCs/>
                                    <w:lang w:val="en-GB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6" name="Text Box 66"/>
                          <wps:cNvSpPr txBox="1"/>
                          <wps:spPr>
                            <a:xfrm>
                              <a:off x="5509" y="758"/>
                              <a:ext cx="379" cy="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D26F9A">
                                <w:pPr>
                                  <w:rPr>
                                    <w:rFonts w:hint="default"/>
                                    <w:i/>
                                    <w:iCs/>
                                    <w:lang w:val="en-GB"/>
                                  </w:rPr>
                                </w:pPr>
                                <w:r>
                                  <w:rPr>
                                    <w:rFonts w:hint="default"/>
                                    <w:i/>
                                    <w:iCs/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0" name="Text Box 70"/>
                          <wps:cNvSpPr txBox="1"/>
                          <wps:spPr>
                            <a:xfrm>
                              <a:off x="4372" y="1783"/>
                              <a:ext cx="379" cy="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9A7545">
                                <w:pPr>
                                  <w:rPr>
                                    <w:rFonts w:hint="default"/>
                                    <w:i/>
                                    <w:iCs/>
                                    <w:lang w:val="en-GB"/>
                                  </w:rPr>
                                </w:pPr>
                                <w:r>
                                  <w:rPr>
                                    <w:rFonts w:hint="default"/>
                                    <w:i/>
                                    <w:iCs/>
                                    <w:lang w:val="en-GB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2" name="Rounded Rectangle 2"/>
                          <wps:cNvSpPr/>
                          <wps:spPr>
                            <a:xfrm>
                              <a:off x="5735" y="2151"/>
                              <a:ext cx="332" cy="328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rgbClr val="2E54A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5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 rot="5400000" flipV="1">
                              <a:off x="5094" y="1767"/>
                              <a:ext cx="235" cy="1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3" name="Rounded Rectangle 2"/>
                          <wps:cNvSpPr/>
                          <wps:spPr>
                            <a:xfrm>
                              <a:off x="4376" y="2138"/>
                              <a:ext cx="332" cy="32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 w="12700" cap="flat" cmpd="sng" algn="ctr">
                              <a:solidFill>
                                <a:srgbClr val="2E54A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Straight Arrow Connector 9"/>
                          <wps:cNvCnPr/>
                          <wps:spPr>
                            <a:xfrm>
                              <a:off x="5884" y="2332"/>
                              <a:ext cx="48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rnd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 w="sm" len="sm"/>
                            </a:ln>
                            <a:effectLst/>
                          </wps:spPr>
                          <wps:bodyPr/>
                        </wps:wsp>
                        <wps:wsp>
                          <wps:cNvPr id="77" name="Text Box 44"/>
                          <wps:cNvSpPr txBox="1"/>
                          <wps:spPr>
                            <a:xfrm>
                              <a:off x="6093" y="1912"/>
                              <a:ext cx="419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A34C74">
                                <w:pPr>
                                  <w:pStyle w:val="8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hint="default" w:ascii="Cambria Math" w:hAnsi="Cambria Math"/>
                                                <w:i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/>
                                              <w:rPr>
                                                <w:rFonts w:hint="default" w:ascii="Cambria Math" w:hAnsi="Cambria Math" w:eastAsia="SimSun"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  <m:t>F</m:t>
                                            </m:r>
                                            <m:ctrlPr>
                                              <w:rPr>
                                                <w:rFonts w:hint="default" w:ascii="Cambria Math" w:hAnsi="Cambria Math"/>
                                                <w:i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e>
                                        </m:acc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m:rPr/>
                                          <w:rPr>
                                            <w:rFonts w:hint="default" w:ascii="Cambria Math" w:hAnsi="Cambria Math" w:eastAsia="SimSun"/>
                                            <w:color w:val="000000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  <wps:wsp>
                          <wps:cNvPr id="78" name="Text Box 78"/>
                          <wps:cNvSpPr txBox="1"/>
                          <wps:spPr>
                            <a:xfrm>
                              <a:off x="5707" y="1818"/>
                              <a:ext cx="379" cy="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CDB143">
                                <w:pPr>
                                  <w:rPr>
                                    <w:rFonts w:hint="default"/>
                                    <w:i/>
                                    <w:iCs/>
                                    <w:lang w:val="en-GB"/>
                                  </w:rPr>
                                </w:pPr>
                                <w:r>
                                  <w:rPr>
                                    <w:rFonts w:hint="default"/>
                                    <w:i/>
                                    <w:iCs/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9" name="L-Shape 40"/>
                          <wps:cNvSpPr/>
                          <wps:spPr>
                            <a:xfrm>
                              <a:off x="4286" y="2487"/>
                              <a:ext cx="2259" cy="181"/>
                            </a:xfrm>
                            <a:prstGeom prst="corner">
                              <a:avLst>
                                <a:gd name="adj1" fmla="val 100000"/>
                                <a:gd name="adj2" fmla="val 27493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 cap="rnd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 vert="horz" wrap="square" rtlCol="0" anchor="ctr" anchorCtr="0"/>
                        </wps:wsp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1.4pt;margin-top:3.85pt;height:102.55pt;width:125.8pt;mso-wrap-distance-bottom:0pt;mso-wrap-distance-left:9pt;mso-wrap-distance-right:9pt;mso-wrap-distance-top:0pt;z-index:251660288;mso-width-relative:page;mso-height-relative:page;" coordsize="1597660,1302385" editas="canvas" o:gfxdata="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">
                <o:lock v:ext="edit" aspectratio="f"/>
                <v:shape id="_x0000_s1026" o:spid="_x0000_s1026" style="position:absolute;left:0;top:0;height:1302385;width:1597660;" fillcolor="#CFF8FF" filled="t" stroked="f" coordsize="21600,21600" o:gfxdata="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">
                  <v:fill on="t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62230;top:0;height:1212215;width:1332000;" coordorigin="4267,758" coordsize="2277,1909" o:gfxdata="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">
                  <o:lock v:ext="edit" aspectratio="f"/>
                  <v:shape id="Picture 2" o:spid="_x0000_s1026" o:spt="75" type="#_x0000_t75" style="position:absolute;left:4889;top:707;flip:y;height:1119;width:235;rotation:-5898240f;" filled="f" o:preferrelative="t" stroked="f" coordsize="21600,21600" o:gfxdata="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K7sjG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r:id="rId8" o:title=""/>
                    <o:lock v:ext="edit" aspectratio="t"/>
                  </v:shape>
                  <v:roundrect id="Rounded Rectangle 2" o:spid="_x0000_s1026" o:spt="2" style="position:absolute;left:5550;top:1104;height:328;width:332;v-text-anchor:middle;" fillcolor="#FFFF00" filled="t" stroked="t" coordsize="21600,21600" arcsize="0.166666666666667" o:gfxdata="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LDv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233F79" miterlimit="8" joinstyle="miter"/>
                    <v:imagedata o:title=""/>
                    <o:lock v:ext="edit" aspectratio="f"/>
                  </v:roundrect>
                  <v:shape id="L-Shape 40" o:spid="_x0000_s1026" style="position:absolute;left:4267;top:892;height:742;width:2259;v-text-anchor:middle;" fillcolor="#D9D9D9 [2732]" filled="t" stroked="t" coordsize="2259,742" o:gfxdata="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i9DrsAAADb&#10;AAAADwAAAAAAAAABACAAAAAiAAAAZHJzL2Rvd25yZXYueG1sUEsBAhQAFAAAAAgAh07iQDMvBZ47&#10;AAAAOQAAABAAAAAAAAAAAQAgAAAACgEAAGRycy9zaGFwZXhtbC54bWxQSwUGAAAAAAYABgBbAQAA&#10;tAMAAAAA&#10;" path="m0,0l203,0,203,538,2259,538,2259,742,0,742xe">
                    <v:path o:connectlocs="2259,640;1129,742;0,371;101,0" o:connectangles="0,82,164,247"/>
                    <v:fill on="t" focussize="0,0"/>
                    <v:stroke color="#000000" joinstyle="round" endcap="round"/>
                    <v:imagedata o:title=""/>
                    <o:lock v:ext="edit" aspectratio="f"/>
                  </v:shape>
                  <v:shape id="Straight Arrow Connector 9" o:spid="_x0000_s1026" o:spt="32" type="#_x0000_t32" style="position:absolute;left:5718;top:1289;height:0;width:485;" filled="f" stroked="t" coordsize="21600,21600" o:gfxdata="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WsnS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FF0000" joinstyle="round" endcap="round" endarrow="block" endarrowwidth="narrow" endarrowlength="short"/>
                    <v:imagedata o:title=""/>
                    <o:lock v:ext="edit" aspectratio="f"/>
                  </v:shape>
                  <v:shape id="Text Box 44" o:spid="_x0000_s1026" o:spt="202" type="#_x0000_t202" style="position:absolute;left:6067;top:889;height:482;width:419;" filled="f" stroked="f" coordsize="21600,21600" o:gfxdata="UEsDBAoAAAAAAIdO4kAAAAAAAAAAAAAAAAAEAAAAZHJzL1BLAwQUAAAACACHTuJA62dr/L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SMh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na/y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1FFBCED">
                          <w:pPr>
                            <w:pStyle w:val="8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hint="default" w:ascii="Cambria Math" w:hAnsi="Cambria Math"/>
                                          <w:i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/>
                                        <w:rPr>
                                          <w:rFonts w:hint="default" w:ascii="Cambria Math" w:hAnsi="Cambria Math" w:eastAsia="SimSun"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F</m:t>
                                      </m:r>
                                      <m:ctrlPr>
                                        <w:rPr>
                                          <w:rFonts w:hint="default" w:ascii="Cambria Math" w:hAnsi="Cambria Math"/>
                                          <w:i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e>
                                  </m:acc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1</m:t>
                                  </m: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026" o:spid="_x0000_s1026" o:spt="202" type="#_x0000_t202" style="position:absolute;left:4867;top:851;height:442;width:379;" filled="f" stroked="f" coordsize="21600,21600" o:gfxdata="UEsDBAoAAAAAAIdO4kAAAAAAAAAAAAAAAAAEAAAAZHJzL1BLAwQUAAAACACHTuJAg1WZZb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0A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WZZ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01B6CA14">
                          <w:pPr>
                            <w:rPr>
                              <w:rFonts w:hint="default"/>
                              <w:i/>
                              <w:iCs/>
                              <w:lang w:val="en-GB"/>
                            </w:rPr>
                          </w:pPr>
                          <w:r>
                            <w:rPr>
                              <w:rFonts w:hint="default"/>
                              <w:i/>
                              <w:iCs/>
                              <w:lang w:val="en-GB"/>
                            </w:rPr>
                            <w:t>k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509;top:758;height:442;width:379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4D26F9A">
                          <w:pPr>
                            <w:rPr>
                              <w:rFonts w:hint="default"/>
                              <w:i/>
                              <w:iCs/>
                              <w:lang w:val="en-GB"/>
                            </w:rPr>
                          </w:pPr>
                          <w:r>
                            <w:rPr>
                              <w:rFonts w:hint="default"/>
                              <w:i/>
                              <w:iCs/>
                              <w:lang w:val="en-GB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372;top:1783;height:442;width:379;" filled="f" stroked="f" coordsize="21600,21600" o:gfxdata="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usI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99A7545">
                          <w:pPr>
                            <w:rPr>
                              <w:rFonts w:hint="default"/>
                              <w:i/>
                              <w:iCs/>
                              <w:lang w:val="en-GB"/>
                            </w:rPr>
                          </w:pPr>
                          <w:r>
                            <w:rPr>
                              <w:rFonts w:hint="default"/>
                              <w:i/>
                              <w:iCs/>
                              <w:lang w:val="en-GB"/>
                            </w:rPr>
                            <w:t>B</w:t>
                          </w:r>
                        </w:p>
                      </w:txbxContent>
                    </v:textbox>
                  </v:shape>
                  <v:roundrect id="Rounded Rectangle 2" o:spid="_x0000_s1026" o:spt="2" style="position:absolute;left:5735;top:2151;height:328;width:332;v-text-anchor:middle;" fillcolor="#FFFF00" filled="t" stroked="t" coordsize="21600,21600" arcsize="0.166666666666667" o:gfxdata="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0BFML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233F79" miterlimit="8" joinstyle="miter"/>
                    <v:imagedata o:title=""/>
                    <o:lock v:ext="edit" aspectratio="f"/>
                  </v:roundrect>
                  <v:shape id="Picture 2" o:spid="_x0000_s1026" o:spt="75" type="#_x0000_t75" style="position:absolute;left:5094;top:1767;flip:y;height:1119;width:235;rotation:-5898240f;" filled="f" o:preferrelative="t" stroked="f" coordsize="21600,21600" o:gfxdata="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XlNy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8" o:title=""/>
                    <o:lock v:ext="edit" aspectratio="t"/>
                  </v:shape>
                  <v:roundrect id="Rounded Rectangle 2" o:spid="_x0000_s1026" o:spt="2" style="position:absolute;left:4376;top:2138;height:328;width:332;v-text-anchor:middle;" fillcolor="#C3D69B [1942]" filled="t" stroked="t" coordsize="21600,21600" arcsize="0.166666666666667" o:gfxdata="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H4Rq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233F79" miterlimit="8" joinstyle="miter"/>
                    <v:imagedata o:title=""/>
                    <o:lock v:ext="edit" aspectratio="f"/>
                  </v:roundrect>
                  <v:shape id="Straight Arrow Connector 9" o:spid="_x0000_s1026" o:spt="32" type="#_x0000_t32" style="position:absolute;left:5884;top:2332;height:0;width:485;" filled="f" stroked="t" coordsize="21600,21600" o:gfxdata="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hw23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FF0000" joinstyle="round" endcap="round" endarrow="block" endarrowwidth="narrow" endarrowlength="short"/>
                    <v:imagedata o:title=""/>
                    <o:lock v:ext="edit" aspectratio="f"/>
                  </v:shape>
                  <v:shape id="Text Box 44" o:spid="_x0000_s1026" o:spt="202" type="#_x0000_t202" style="position:absolute;left:6093;top:1912;height:482;width:419;" filled="f" stroked="f" coordsize="21600,21600" o:gfxdata="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F+y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BA34C74">
                          <w:pPr>
                            <w:pStyle w:val="8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hint="default" w:ascii="Cambria Math" w:hAnsi="Cambria Math"/>
                                          <w:i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/>
                                        <w:rPr>
                                          <w:rFonts w:hint="default" w:ascii="Cambria Math" w:hAnsi="Cambria Math" w:eastAsia="SimSun"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F</m:t>
                                      </m:r>
                                      <m:ctrlPr>
                                        <w:rPr>
                                          <w:rFonts w:hint="default" w:ascii="Cambria Math" w:hAnsi="Cambria Math"/>
                                          <w:i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e>
                                  </m:acc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hAnsi="Cambria Math" w:eastAsia="SimSun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026" o:spid="_x0000_s1026" o:spt="202" type="#_x0000_t202" style="position:absolute;left:5707;top:1818;height:442;width:379;" filled="f" stroked="f" coordsize="21600,21600" o:gfxdata="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I2gJ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ECDB143">
                          <w:pPr>
                            <w:rPr>
                              <w:rFonts w:hint="default"/>
                              <w:i/>
                              <w:iCs/>
                              <w:lang w:val="en-GB"/>
                            </w:rPr>
                          </w:pPr>
                          <w:r>
                            <w:rPr>
                              <w:rFonts w:hint="default"/>
                              <w:i/>
                              <w:iCs/>
                              <w:lang w:val="en-GB"/>
                            </w:rPr>
                            <w:t>A</w:t>
                          </w:r>
                        </w:p>
                      </w:txbxContent>
                    </v:textbox>
                  </v:shape>
                  <v:shape id="L-Shape 40" o:spid="_x0000_s1026" style="position:absolute;left:4286;top:2487;height:181;width:2259;v-text-anchor:middle;" fillcolor="#D9D9D9 [2732]" filled="t" stroked="t" coordsize="2259,181" o:gfxdata="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cUb+8AAAA&#10;2wAAAA8AAAAAAAAAAQAgAAAAIgAAAGRycy9kb3ducmV2LnhtbFBLAQIUABQAAAAIAIdO4kAzLwWe&#10;OwAAADkAAAAQAAAAAAAAAAEAIAAAAAsBAABkcnMvc2hhcGV4bWwueG1sUEsFBgAAAAAGAAYAWwEA&#10;ALUDAAAAAA==&#10;" path="m0,0l49,0,49,0,2259,0,2259,181,0,181xe">
                    <v:path o:connectlocs="2259,90;1129,181;0,90;24,0" o:connectangles="0,82,164,247"/>
                    <v:fill on="t" focussize="0,0"/>
                    <v:stroke color="#000000" joinstyle="round" endcap="round"/>
                    <v:imagedata o:title=""/>
                    <o:lock v:ext="edit" aspectratio="f"/>
                  </v:shape>
                </v:group>
                <w10:wrap type="square"/>
                <w10:anchorlock/>
              </v:group>
            </w:pict>
          </mc:Fallback>
        </mc:AlternateContent>
      </w:r>
      <w:r>
        <w:rPr>
          <w:rFonts w:hint="default"/>
          <w:lang w:val="el-GR" w:eastAsia="en-US"/>
        </w:rPr>
        <w:t>το άλλο άκρο του οποίου έχει δεθεί σταθερά σε κατακόρυφο τοίχο</w:t>
      </w:r>
      <w:r>
        <w:rPr>
          <w:rFonts w:hint="default"/>
          <w:lang w:val="en-GB" w:eastAsia="en-US"/>
        </w:rPr>
        <w:t>,</w:t>
      </w:r>
      <w:r>
        <w:rPr>
          <w:rFonts w:hint="default"/>
          <w:lang w:val="el-GR" w:eastAsia="en-US"/>
        </w:rPr>
        <w:t xml:space="preserve"> όπως στο σχήμα. Σε μια στιγμή </w:t>
      </w:r>
      <w:r>
        <w:rPr>
          <w:rFonts w:hint="default"/>
          <w:lang w:val="en-GB" w:eastAsia="en-US"/>
        </w:rPr>
        <w:t>t=0</w:t>
      </w:r>
      <w:r>
        <w:rPr>
          <w:rFonts w:hint="default"/>
          <w:lang w:val="el-GR" w:eastAsia="en-US"/>
        </w:rPr>
        <w:t xml:space="preserve"> ασκούμε στο σώμα μια μεταβλητή οριζόντια δύναμη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l-GR"/>
                  </w:rPr>
                </m:ctrlPr>
              </m:accPr>
              <m:e>
                <m:r>
                  <m:rPr/>
                  <w:rPr>
                    <w:rFonts w:hint="default" w:ascii="Cambria Math" w:hAnsi="Cambria Math"/>
                    <w:lang w:val="el-GR"/>
                  </w:rPr>
                  <m:t>F</m:t>
                </m:r>
                <m:ctrlPr>
                  <w:rPr>
                    <w:rFonts w:ascii="Cambria Math" w:hAnsi="Cambria Math"/>
                    <w:i/>
                    <w:lang w:val="el-GR"/>
                  </w:rPr>
                </m:ctrlPr>
              </m:e>
            </m:acc>
            <m:ctrlPr>
              <w:rPr>
                <w:rFonts w:ascii="Cambria Math" w:hAnsi="Cambria Math"/>
                <w:i/>
                <w:lang w:val="el-GR"/>
              </w:rPr>
            </m:ctrlPr>
          </m:e>
          <m:sub>
            <m:r>
              <m:rPr/>
              <w:rPr>
                <w:rFonts w:hint="default" w:ascii="Cambria Math" w:hAnsi="Cambria Math"/>
                <w:lang w:val="el-GR"/>
              </w:rPr>
              <m:t>1</m:t>
            </m:r>
            <m:ctrlPr>
              <w:rPr>
                <w:rFonts w:ascii="Cambria Math" w:hAnsi="Cambria Math"/>
                <w:i/>
                <w:lang w:val="el-GR"/>
              </w:rPr>
            </m:ctrlPr>
          </m:sub>
        </m:sSub>
      </m:oMath>
      <w:r>
        <w:rPr>
          <w:rFonts w:hint="default"/>
          <w:vertAlign w:val="baseline"/>
          <w:lang w:val="el-GR" w:eastAsia="en-US"/>
        </w:rPr>
        <w:t xml:space="preserve">η οποία μετακινεί το σώμα, επιμηκύνοντας το ελατήριο, οπότε τη στιγμή </w:t>
      </w:r>
      <w:r>
        <w:rPr>
          <w:rFonts w:hint="default"/>
          <w:vertAlign w:val="baseline"/>
          <w:lang w:val="en-GB" w:eastAsia="en-US"/>
        </w:rPr>
        <w:t>t</w:t>
      </w:r>
      <w:r>
        <w:rPr>
          <w:rFonts w:hint="default"/>
          <w:vertAlign w:val="subscript"/>
          <w:lang w:val="en-GB" w:eastAsia="en-US"/>
        </w:rPr>
        <w:t>1</w:t>
      </w:r>
      <w:r>
        <w:rPr>
          <w:rFonts w:hint="default"/>
          <w:vertAlign w:val="baseline"/>
          <w:lang w:val="en-GB" w:eastAsia="en-US"/>
        </w:rPr>
        <w:t xml:space="preserve"> </w:t>
      </w:r>
      <w:r>
        <w:rPr>
          <w:rFonts w:hint="default"/>
          <w:vertAlign w:val="baseline"/>
          <w:lang w:val="el-GR" w:eastAsia="en-US"/>
        </w:rPr>
        <w:t>το σώμα έχει ταχύτητα 0,5</w:t>
      </w:r>
      <w:r>
        <w:rPr>
          <w:rFonts w:hint="default"/>
          <w:vertAlign w:val="baseline"/>
          <w:lang w:val="en-GB" w:eastAsia="en-US"/>
        </w:rPr>
        <w:t>m/s</w:t>
      </w:r>
      <w:r>
        <w:rPr>
          <w:rFonts w:hint="default"/>
          <w:vertAlign w:val="baseline"/>
          <w:lang w:val="el-GR" w:eastAsia="en-US"/>
        </w:rPr>
        <w:t>, ενώ το ελατήριο έχει επιμηκυνθεί κατά Δ</w:t>
      </w:r>
      <w:r>
        <w:rPr>
          <w:rFonts w:hint="default"/>
          <w:vertAlign w:val="baseline"/>
          <w:lang w:val="en-GB" w:eastAsia="en-US"/>
        </w:rPr>
        <w:t>l</w:t>
      </w:r>
      <w:r>
        <w:rPr>
          <w:rFonts w:hint="default"/>
          <w:vertAlign w:val="subscript"/>
          <w:lang w:val="en-GB" w:eastAsia="en-US"/>
        </w:rPr>
        <w:t>1</w:t>
      </w:r>
      <w:r>
        <w:rPr>
          <w:rFonts w:hint="default"/>
          <w:vertAlign w:val="baseline"/>
          <w:lang w:val="en-GB" w:eastAsia="en-US"/>
        </w:rPr>
        <w:t>=0,</w:t>
      </w:r>
      <w:r>
        <w:rPr>
          <w:rFonts w:hint="default"/>
          <w:vertAlign w:val="baseline"/>
          <w:lang w:val="el-GR" w:eastAsia="en-US"/>
        </w:rPr>
        <w:t>1</w:t>
      </w:r>
      <w:r>
        <w:rPr>
          <w:rFonts w:hint="default"/>
          <w:vertAlign w:val="baseline"/>
          <w:lang w:val="en-GB" w:eastAsia="en-US"/>
        </w:rPr>
        <w:t>m.</w:t>
      </w:r>
    </w:p>
    <w:p w14:paraId="5D54A2B1">
      <w:pPr>
        <w:pStyle w:val="249"/>
        <w:bidi w:val="0"/>
        <w:rPr>
          <w:rFonts w:hint="default"/>
          <w:lang w:val="en-GB" w:eastAsia="en-US"/>
        </w:rPr>
      </w:pPr>
      <w:r>
        <w:rPr>
          <w:rFonts w:hint="default"/>
          <w:lang w:val="el-GR" w:eastAsia="en-US"/>
        </w:rPr>
        <w:t xml:space="preserve">Να υπολογισθεί η δυναμική ενέργεια του ελατηρίου, καθώς και ο ρυθμός μεταβολής της, τη χρονική στιγμή </w:t>
      </w:r>
      <w:r>
        <w:rPr>
          <w:rFonts w:hint="default"/>
          <w:vertAlign w:val="baseline"/>
          <w:lang w:val="en-GB" w:eastAsia="en-US"/>
        </w:rPr>
        <w:t>t</w:t>
      </w:r>
      <w:r>
        <w:rPr>
          <w:rFonts w:hint="default"/>
          <w:vertAlign w:val="subscript"/>
          <w:lang w:val="en-GB" w:eastAsia="en-US"/>
        </w:rPr>
        <w:t>1</w:t>
      </w:r>
      <w:r>
        <w:rPr>
          <w:rFonts w:hint="default"/>
          <w:vertAlign w:val="subscript"/>
          <w:lang w:val="el-GR" w:eastAsia="en-US"/>
        </w:rPr>
        <w:t>.</w:t>
      </w:r>
    </w:p>
    <w:p w14:paraId="74C2418B">
      <w:pPr>
        <w:pStyle w:val="249"/>
        <w:bidi w:val="0"/>
        <w:rPr>
          <w:rFonts w:hint="default"/>
          <w:lang w:val="en-GB" w:eastAsia="en-US"/>
        </w:rPr>
      </w:pPr>
      <w:r>
        <w:rPr>
          <w:rFonts w:hint="default"/>
          <w:lang w:val="el-GR" w:eastAsia="en-US"/>
        </w:rPr>
        <w:t>Να υπολογισθεί το έργο της δύναμης</w:t>
      </w:r>
      <m:oMath>
        <m:r>
          <m:rPr/>
          <w:rPr>
            <w:rFonts w:hint="default" w:ascii="Cambria Math" w:hAnsi="Cambria Math" w:cs="Cambria Math"/>
            <w:sz w:val="22"/>
            <w:szCs w:val="22"/>
            <w:lang w:val="el-GR" w:eastAsia="zh-CN" w:bidi="ar-SA"/>
          </w:rPr>
          <m:t xml:space="preserve"> </m:t>
        </m:r>
        <m:sSub>
          <m:sSubPr>
            <m:ctrlPr>
              <w:rPr>
                <w:rFonts w:hint="default" w:ascii="Cambria Math" w:hAnsi="Cambria Math" w:cs="Cambria Math"/>
                <w:i/>
                <w:sz w:val="22"/>
                <w:szCs w:val="22"/>
                <w:lang w:val="el-GR" w:eastAsia="zh-CN" w:bidi="ar-SA"/>
              </w:rPr>
            </m:ctrlPr>
          </m:sSubPr>
          <m:e>
            <m:acc>
              <m:accPr>
                <m:chr m:val="⃗"/>
                <m:ctrlPr>
                  <w:rPr>
                    <w:rFonts w:hint="default" w:ascii="Cambria Math" w:hAnsi="Cambria Math" w:cs="Cambria Math"/>
                    <w:i/>
                    <w:sz w:val="22"/>
                    <w:szCs w:val="22"/>
                    <w:lang w:val="el-GR" w:eastAsia="zh-CN" w:bidi="ar-SA"/>
                  </w:rPr>
                </m:ctrlPr>
              </m:accPr>
              <m:e>
                <m:r>
                  <m:rPr/>
                  <w:rPr>
                    <w:rFonts w:hint="default" w:ascii="Cambria Math" w:hAnsi="Cambria Math" w:cs="Cambria Math"/>
                    <w:sz w:val="22"/>
                    <w:szCs w:val="22"/>
                    <w:lang w:val="el-GR" w:eastAsia="zh-CN" w:bidi="ar-SA"/>
                  </w:rPr>
                  <m:t>F</m:t>
                </m:r>
                <m:ctrlPr>
                  <w:rPr>
                    <w:rFonts w:hint="default" w:ascii="Cambria Math" w:hAnsi="Cambria Math" w:cs="Cambria Math"/>
                    <w:i/>
                    <w:sz w:val="22"/>
                    <w:szCs w:val="22"/>
                    <w:lang w:val="el-GR" w:eastAsia="zh-CN" w:bidi="ar-SA"/>
                  </w:rPr>
                </m:ctrlPr>
              </m:e>
            </m:acc>
            <m:ctrlPr>
              <w:rPr>
                <w:rFonts w:hint="default" w:ascii="Cambria Math" w:hAnsi="Cambria Math" w:cs="Cambria Math"/>
                <w:i/>
                <w:sz w:val="22"/>
                <w:szCs w:val="22"/>
                <w:lang w:val="el-GR" w:eastAsia="zh-CN" w:bidi="ar-SA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2"/>
                <w:szCs w:val="22"/>
                <w:lang w:val="el-GR" w:eastAsia="zh-CN" w:bidi="ar-SA"/>
              </w:rPr>
              <m:t>1</m:t>
            </m:r>
            <m:ctrlPr>
              <w:rPr>
                <w:rFonts w:hint="default" w:ascii="Cambria Math" w:hAnsi="Cambria Math" w:cs="Cambria Math"/>
                <w:i/>
                <w:sz w:val="22"/>
                <w:szCs w:val="22"/>
                <w:lang w:val="el-GR" w:eastAsia="zh-CN" w:bidi="ar-SA"/>
              </w:rPr>
            </m:ctrlPr>
          </m:sub>
        </m:sSub>
      </m:oMath>
      <w:r>
        <w:rPr>
          <w:rFonts w:hint="default" w:ascii="Times New Roman" w:hAnsi="Cambria Math" w:cs="Cambria Math"/>
          <w:i w:val="0"/>
          <w:sz w:val="22"/>
          <w:szCs w:val="22"/>
          <w:lang w:val="el-GR" w:eastAsia="zh-CN" w:bidi="ar-SA"/>
        </w:rPr>
        <w:t xml:space="preserve"> </w:t>
      </w:r>
      <w:r>
        <w:rPr>
          <w:rFonts w:hint="default"/>
          <w:lang w:val="el-GR" w:eastAsia="en-US"/>
        </w:rPr>
        <w:t>από 0-</w:t>
      </w:r>
      <w:r>
        <w:rPr>
          <w:rFonts w:hint="default"/>
          <w:vertAlign w:val="baseline"/>
          <w:lang w:val="en-GB" w:eastAsia="en-US"/>
        </w:rPr>
        <w:t>t</w:t>
      </w:r>
      <w:r>
        <w:rPr>
          <w:rFonts w:hint="default"/>
          <w:vertAlign w:val="subscript"/>
          <w:lang w:val="en-GB" w:eastAsia="en-US"/>
        </w:rPr>
        <w:t>1</w:t>
      </w:r>
      <w:r>
        <w:rPr>
          <w:rFonts w:hint="default"/>
          <w:vertAlign w:val="baseline"/>
          <w:lang w:val="el-GR" w:eastAsia="en-US"/>
        </w:rPr>
        <w:t>.</w:t>
      </w:r>
    </w:p>
    <w:p w14:paraId="4DE0FEE8">
      <w:pPr>
        <w:bidi w:val="0"/>
        <w:rPr>
          <w:rFonts w:hint="default"/>
          <w:vertAlign w:val="baseline"/>
          <w:lang w:val="el-GR" w:eastAsia="en-US"/>
        </w:rPr>
      </w:pPr>
      <w:r>
        <w:rPr>
          <w:rFonts w:hint="default"/>
          <w:lang w:val="el-GR" w:eastAsia="en-US"/>
        </w:rPr>
        <w:t xml:space="preserve">Αποδεσμεύουμε το ελατήριο από τον τοίχο και στο αριστερό του άκρο δένουμε ένα δεύτερο σώμα Β, μάζας </w:t>
      </w:r>
      <w:r>
        <w:rPr>
          <w:rFonts w:hint="default"/>
          <w:lang w:val="en-GB" w:eastAsia="en-US"/>
        </w:rPr>
        <w:t>m=1kg.</w:t>
      </w:r>
      <w:r>
        <w:rPr>
          <w:rFonts w:hint="default"/>
          <w:lang w:val="el-GR" w:eastAsia="en-US"/>
        </w:rPr>
        <w:t xml:space="preserve"> Ασκώντας τώρα, στο σώμα Α, μια μεταβλητή οριζόντια δύναμη</w:t>
      </w:r>
      <m:oMath>
        <m:r>
          <m:rPr/>
          <w:rPr>
            <w:rFonts w:hint="default" w:ascii="Cambria Math" w:hAnsi="Cambria Math" w:cs="Cambria Math"/>
            <w:sz w:val="22"/>
            <w:szCs w:val="22"/>
            <w:lang w:val="el-GR" w:eastAsia="zh-CN" w:bidi="ar-SA"/>
          </w:rPr>
          <m:t xml:space="preserve"> </m:t>
        </m:r>
        <m:sSub>
          <m:sSubPr>
            <m:ctrlPr>
              <w:rPr>
                <w:rFonts w:hint="default" w:ascii="Cambria Math" w:hAnsi="Cambria Math" w:cs="Cambria Math"/>
                <w:i/>
                <w:sz w:val="22"/>
                <w:szCs w:val="22"/>
                <w:lang w:val="el-GR" w:eastAsia="zh-CN" w:bidi="ar-SA"/>
              </w:rPr>
            </m:ctrlPr>
          </m:sSubPr>
          <m:e>
            <m:acc>
              <m:accPr>
                <m:chr m:val="⃗"/>
                <m:ctrlPr>
                  <w:rPr>
                    <w:rFonts w:hint="default" w:ascii="Cambria Math" w:hAnsi="Cambria Math" w:cs="Cambria Math"/>
                    <w:i/>
                    <w:sz w:val="22"/>
                    <w:szCs w:val="22"/>
                    <w:lang w:val="el-GR" w:eastAsia="zh-CN" w:bidi="ar-SA"/>
                  </w:rPr>
                </m:ctrlPr>
              </m:accPr>
              <m:e>
                <m:r>
                  <m:rPr/>
                  <w:rPr>
                    <w:rFonts w:hint="default" w:ascii="Cambria Math" w:hAnsi="Cambria Math" w:cs="Cambria Math"/>
                    <w:sz w:val="22"/>
                    <w:szCs w:val="22"/>
                    <w:lang w:val="el-GR" w:eastAsia="zh-CN" w:bidi="ar-SA"/>
                  </w:rPr>
                  <m:t>F</m:t>
                </m:r>
                <m:ctrlPr>
                  <w:rPr>
                    <w:rFonts w:hint="default" w:ascii="Cambria Math" w:hAnsi="Cambria Math" w:cs="Cambria Math"/>
                    <w:i/>
                    <w:sz w:val="22"/>
                    <w:szCs w:val="22"/>
                    <w:lang w:val="el-GR" w:eastAsia="zh-CN" w:bidi="ar-SA"/>
                  </w:rPr>
                </m:ctrlPr>
              </m:e>
            </m:acc>
            <m:ctrlPr>
              <w:rPr>
                <w:rFonts w:hint="default" w:ascii="Cambria Math" w:hAnsi="Cambria Math" w:cs="Cambria Math"/>
                <w:i/>
                <w:sz w:val="22"/>
                <w:szCs w:val="22"/>
                <w:lang w:val="el-GR" w:eastAsia="zh-CN" w:bidi="ar-SA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2"/>
                <w:szCs w:val="22"/>
                <w:lang w:val="en-GB" w:eastAsia="zh-CN" w:bidi="ar-SA"/>
              </w:rPr>
              <m:t>2</m:t>
            </m:r>
            <m:ctrlPr>
              <w:rPr>
                <w:rFonts w:hint="default" w:ascii="Cambria Math" w:hAnsi="Cambria Math" w:cs="Cambria Math"/>
                <w:i/>
                <w:sz w:val="22"/>
                <w:szCs w:val="22"/>
                <w:lang w:val="el-GR" w:eastAsia="zh-CN" w:bidi="ar-SA"/>
              </w:rPr>
            </m:ctrlPr>
          </m:sub>
        </m:sSub>
      </m:oMath>
      <w:r>
        <w:rPr>
          <w:rFonts w:hint="default"/>
          <w:vertAlign w:val="baseline"/>
          <w:lang w:val="el-GR" w:eastAsia="en-US"/>
        </w:rPr>
        <w:t xml:space="preserve">, τη στιγμή </w:t>
      </w:r>
      <w:r>
        <w:rPr>
          <w:rFonts w:hint="default"/>
          <w:vertAlign w:val="baseline"/>
          <w:lang w:val="en-GB" w:eastAsia="en-US"/>
        </w:rPr>
        <w:t>t</w:t>
      </w:r>
      <w:r>
        <w:rPr>
          <w:rFonts w:hint="default"/>
          <w:vertAlign w:val="subscript"/>
          <w:lang w:val="en-GB" w:eastAsia="en-US"/>
        </w:rPr>
        <w:t>2</w:t>
      </w:r>
      <w:r>
        <w:rPr>
          <w:rFonts w:hint="default"/>
          <w:vertAlign w:val="baseline"/>
          <w:lang w:val="en-GB" w:eastAsia="en-US"/>
        </w:rPr>
        <w:t xml:space="preserve">, </w:t>
      </w:r>
      <w:r>
        <w:rPr>
          <w:rFonts w:hint="default"/>
          <w:vertAlign w:val="baseline"/>
          <w:lang w:val="el-GR" w:eastAsia="en-US"/>
        </w:rPr>
        <w:t>το ελατήριο έχει επιμήκυνση Δ</w:t>
      </w:r>
      <w:r>
        <w:rPr>
          <w:rFonts w:hint="default"/>
          <w:vertAlign w:val="baseline"/>
          <w:lang w:val="en-GB" w:eastAsia="en-US"/>
        </w:rPr>
        <w:t>l</w:t>
      </w:r>
      <w:r>
        <w:rPr>
          <w:rFonts w:hint="default"/>
          <w:vertAlign w:val="subscript"/>
          <w:lang w:val="en-GB" w:eastAsia="en-US"/>
        </w:rPr>
        <w:t>2</w:t>
      </w:r>
      <w:r>
        <w:rPr>
          <w:rFonts w:hint="default"/>
          <w:vertAlign w:val="baseline"/>
          <w:lang w:val="en-GB" w:eastAsia="en-US"/>
        </w:rPr>
        <w:t>=0,</w:t>
      </w:r>
      <w:r>
        <w:rPr>
          <w:rFonts w:hint="default"/>
          <w:vertAlign w:val="baseline"/>
          <w:lang w:val="el-GR" w:eastAsia="en-US"/>
        </w:rPr>
        <w:t>1</w:t>
      </w:r>
      <w:r>
        <w:rPr>
          <w:rFonts w:hint="default"/>
          <w:vertAlign w:val="baseline"/>
          <w:lang w:val="en-GB" w:eastAsia="en-US"/>
        </w:rPr>
        <w:t>m</w:t>
      </w:r>
      <w:r>
        <w:rPr>
          <w:rFonts w:hint="default"/>
          <w:vertAlign w:val="baseline"/>
          <w:lang w:val="el-GR" w:eastAsia="en-US"/>
        </w:rPr>
        <w:t>, ενώ τα σώματα Α και Β έχουν ταχύτητες προς τα δεξιά με μέτρα υ</w:t>
      </w:r>
      <w:r>
        <w:rPr>
          <w:rFonts w:hint="default"/>
          <w:vertAlign w:val="subscript"/>
          <w:lang w:val="el-GR" w:eastAsia="en-US"/>
        </w:rPr>
        <w:t>1</w:t>
      </w:r>
      <w:r>
        <w:rPr>
          <w:rFonts w:hint="default"/>
          <w:vertAlign w:val="baseline"/>
          <w:lang w:val="el-GR" w:eastAsia="en-US"/>
        </w:rPr>
        <w:t>=0,5</w:t>
      </w:r>
      <w:r>
        <w:rPr>
          <w:rFonts w:hint="default"/>
          <w:vertAlign w:val="baseline"/>
          <w:lang w:val="en-GB" w:eastAsia="en-US"/>
        </w:rPr>
        <w:t>m/s</w:t>
      </w:r>
      <w:r>
        <w:rPr>
          <w:rFonts w:hint="default"/>
          <w:vertAlign w:val="baseline"/>
          <w:lang w:val="el-GR" w:eastAsia="en-US"/>
        </w:rPr>
        <w:t xml:space="preserve"> και υ</w:t>
      </w:r>
      <w:r>
        <w:rPr>
          <w:rFonts w:hint="default"/>
          <w:vertAlign w:val="subscript"/>
          <w:lang w:val="el-GR" w:eastAsia="en-US"/>
        </w:rPr>
        <w:t>2</w:t>
      </w:r>
      <w:r>
        <w:rPr>
          <w:rFonts w:hint="default"/>
          <w:vertAlign w:val="baseline"/>
          <w:lang w:val="el-GR" w:eastAsia="en-US"/>
        </w:rPr>
        <w:t>=0,2</w:t>
      </w:r>
      <w:r>
        <w:rPr>
          <w:rFonts w:hint="default"/>
          <w:vertAlign w:val="baseline"/>
          <w:lang w:val="en-GB" w:eastAsia="en-US"/>
        </w:rPr>
        <w:t xml:space="preserve">m/s </w:t>
      </w:r>
      <w:r>
        <w:rPr>
          <w:rFonts w:hint="default"/>
          <w:vertAlign w:val="baseline"/>
          <w:lang w:val="el-GR" w:eastAsia="en-US"/>
        </w:rPr>
        <w:t>αντίστοιχα.</w:t>
      </w:r>
    </w:p>
    <w:p w14:paraId="52F60EBB">
      <w:pPr>
        <w:pStyle w:val="249"/>
        <w:bidi w:val="0"/>
        <w:rPr>
          <w:rFonts w:hint="default"/>
          <w:lang w:val="en-GB" w:eastAsia="en-US"/>
        </w:rPr>
      </w:pPr>
      <w:r>
        <w:rPr>
          <w:rFonts w:hint="default"/>
          <w:lang w:val="el-GR" w:eastAsia="en-US"/>
        </w:rPr>
        <w:t xml:space="preserve">Να υπολογισθεί η δυναμική ενέργεια του ελατηρίου, καθώς και ο ρυθμός μεταβολής της , τη χρονική στιγμή </w:t>
      </w:r>
      <w:r>
        <w:rPr>
          <w:rFonts w:hint="default"/>
          <w:vertAlign w:val="baseline"/>
          <w:lang w:val="en-GB" w:eastAsia="en-US"/>
        </w:rPr>
        <w:t>t</w:t>
      </w:r>
      <w:r>
        <w:rPr>
          <w:rFonts w:hint="default"/>
          <w:vertAlign w:val="subscript"/>
          <w:lang w:val="el-GR" w:eastAsia="en-US"/>
        </w:rPr>
        <w:t>2.</w:t>
      </w:r>
    </w:p>
    <w:p w14:paraId="005585C1">
      <w:pPr>
        <w:pStyle w:val="249"/>
        <w:bidi w:val="0"/>
        <w:rPr>
          <w:rFonts w:hint="default"/>
          <w:lang w:val="en-GB" w:eastAsia="en-US"/>
        </w:rPr>
      </w:pPr>
      <w:r>
        <w:rPr>
          <w:rFonts w:hint="default"/>
          <w:lang w:val="el-GR" w:eastAsia="en-US"/>
        </w:rPr>
        <w:t xml:space="preserve">Να υπολογισθεί το έργο της δύναμης </w:t>
      </w:r>
      <m:oMath>
        <m:sSub>
          <m:sSubPr>
            <m:ctrlPr>
              <w:rPr>
                <w:rFonts w:hint="default" w:ascii="Cambria Math" w:hAnsi="Cambria Math" w:cs="Cambria Math"/>
                <w:i/>
                <w:sz w:val="22"/>
                <w:szCs w:val="22"/>
                <w:lang w:val="el-GR" w:eastAsia="zh-CN" w:bidi="ar-SA"/>
              </w:rPr>
            </m:ctrlPr>
          </m:sSubPr>
          <m:e>
            <m:acc>
              <m:accPr>
                <m:chr m:val="⃗"/>
                <m:ctrlPr>
                  <w:rPr>
                    <w:rFonts w:hint="default" w:ascii="Cambria Math" w:hAnsi="Cambria Math" w:cs="Cambria Math"/>
                    <w:i/>
                    <w:sz w:val="22"/>
                    <w:szCs w:val="22"/>
                    <w:lang w:val="el-GR" w:eastAsia="zh-CN" w:bidi="ar-SA"/>
                  </w:rPr>
                </m:ctrlPr>
              </m:accPr>
              <m:e>
                <m:r>
                  <m:rPr/>
                  <w:rPr>
                    <w:rFonts w:hint="default" w:ascii="Cambria Math" w:hAnsi="Cambria Math" w:cs="Cambria Math"/>
                    <w:sz w:val="22"/>
                    <w:szCs w:val="22"/>
                    <w:lang w:val="el-GR" w:eastAsia="zh-CN" w:bidi="ar-SA"/>
                  </w:rPr>
                  <m:t>F</m:t>
                </m:r>
                <m:ctrlPr>
                  <w:rPr>
                    <w:rFonts w:hint="default" w:ascii="Cambria Math" w:hAnsi="Cambria Math" w:cs="Cambria Math"/>
                    <w:i/>
                    <w:sz w:val="22"/>
                    <w:szCs w:val="22"/>
                    <w:lang w:val="el-GR" w:eastAsia="zh-CN" w:bidi="ar-SA"/>
                  </w:rPr>
                </m:ctrlPr>
              </m:e>
            </m:acc>
            <m:ctrlPr>
              <w:rPr>
                <w:rFonts w:hint="default" w:ascii="Cambria Math" w:hAnsi="Cambria Math" w:cs="Cambria Math"/>
                <w:i/>
                <w:sz w:val="22"/>
                <w:szCs w:val="22"/>
                <w:lang w:val="el-GR" w:eastAsia="zh-CN" w:bidi="ar-SA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22"/>
                <w:szCs w:val="22"/>
                <w:lang w:val="en-GB" w:eastAsia="zh-CN" w:bidi="ar-SA"/>
              </w:rPr>
              <m:t>2</m:t>
            </m:r>
            <m:ctrlPr>
              <w:rPr>
                <w:rFonts w:hint="default" w:ascii="Cambria Math" w:hAnsi="Cambria Math" w:cs="Cambria Math"/>
                <w:i/>
                <w:sz w:val="22"/>
                <w:szCs w:val="22"/>
                <w:lang w:val="el-GR" w:eastAsia="zh-CN" w:bidi="ar-SA"/>
              </w:rPr>
            </m:ctrlPr>
          </m:sub>
        </m:sSub>
      </m:oMath>
      <w:r>
        <w:rPr>
          <w:rFonts w:hint="default" w:ascii="Times New Roman" w:hAnsi="Cambria Math" w:cs="Cambria Math"/>
          <w:i w:val="0"/>
          <w:sz w:val="22"/>
          <w:szCs w:val="22"/>
          <w:lang w:val="el-GR" w:eastAsia="zh-CN" w:bidi="ar-SA"/>
        </w:rPr>
        <w:t xml:space="preserve"> </w:t>
      </w:r>
      <w:r>
        <w:rPr>
          <w:rFonts w:hint="default"/>
          <w:lang w:val="el-GR" w:eastAsia="en-US"/>
        </w:rPr>
        <w:t>από 0-</w:t>
      </w:r>
      <w:r>
        <w:rPr>
          <w:rFonts w:hint="default"/>
          <w:vertAlign w:val="baseline"/>
          <w:lang w:val="en-GB" w:eastAsia="en-US"/>
        </w:rPr>
        <w:t>t</w:t>
      </w:r>
      <w:r>
        <w:rPr>
          <w:rFonts w:hint="default"/>
          <w:vertAlign w:val="subscript"/>
          <w:lang w:val="el-GR" w:eastAsia="en-US"/>
        </w:rPr>
        <w:t>2</w:t>
      </w:r>
      <w:r>
        <w:rPr>
          <w:rFonts w:hint="default"/>
          <w:vertAlign w:val="baseline"/>
          <w:lang w:val="el-GR" w:eastAsia="en-US"/>
        </w:rPr>
        <w:t>.</w:t>
      </w:r>
    </w:p>
    <w:p w14:paraId="761F0369">
      <w:pPr>
        <w:pStyle w:val="252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Απάντηση:</w:t>
      </w:r>
    </w:p>
    <w:p w14:paraId="6A79DB06">
      <w:pPr>
        <w:pStyle w:val="250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after="0"/>
        <w:ind w:left="340" w:hanging="340"/>
        <w:textAlignment w:val="auto"/>
        <w:rPr>
          <w:rFonts w:hint="default"/>
          <w:lang w:val="en-GB" w:eastAsia="en-US"/>
        </w:rPr>
      </w:pPr>
      <w:r>
        <w:rPr>
          <w:rFonts w:hint="default"/>
          <w:lang w:val="el-GR" w:eastAsia="en-US"/>
        </w:rPr>
        <w:t>Στο σχήμα έχουμε πάρει το σώμα</w:t>
      </w:r>
      <w:r>
        <w:rPr>
          <w:sz w:val="22"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1585595" cy="1096010"/>
                <wp:effectExtent l="0" t="0" r="14605" b="1270"/>
                <wp:wrapSquare wrapText="bothSides"/>
                <wp:docPr id="38" name="Canvas 38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FF8FF"/>
                        </a:solidFill>
                      </wpc:bg>
                      <wpc:whole/>
                      <wpg:wgp>
                        <wpg:cNvPr id="105" name="Group 105"/>
                        <wpg:cNvGrpSpPr/>
                        <wpg:grpSpPr>
                          <a:xfrm>
                            <a:off x="92710" y="0"/>
                            <a:ext cx="1402701" cy="1026795"/>
                            <a:chOff x="3906" y="1243"/>
                            <a:chExt cx="2259" cy="1617"/>
                          </a:xfrm>
                        </wpg:grpSpPr>
                        <wps:wsp>
                          <wps:cNvPr id="49" name="Straight Arrow Connector 11"/>
                          <wps:cNvCnPr/>
                          <wps:spPr>
                            <a:xfrm flipV="1">
                              <a:off x="4905" y="1872"/>
                              <a:ext cx="30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 cmpd="sng" algn="ctr">
                              <a:solidFill>
                                <a:srgbClr val="000000"/>
                              </a:solidFill>
                              <a:prstDash val="solid"/>
                              <a:headEnd type="triangle" w="sm" len="sm"/>
                              <a:tailEnd type="triangle" w="sm" len="sm"/>
                            </a:ln>
                            <a:effectLst/>
                          </wps:spPr>
                          <wps:bodyPr/>
                        </wps:wsp>
                        <wps:wsp>
                          <wps:cNvPr id="57" name="Straight Connector 29"/>
                          <wps:cNvCnPr/>
                          <wps:spPr>
                            <a:xfrm flipH="1" flipV="1">
                              <a:off x="4924" y="1438"/>
                              <a:ext cx="3" cy="1057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8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 rot="5400000" flipV="1">
                              <a:off x="4528" y="1719"/>
                              <a:ext cx="235" cy="1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5" name="Rounded Rectangle 2"/>
                          <wps:cNvSpPr/>
                          <wps:spPr>
                            <a:xfrm>
                              <a:off x="5189" y="2116"/>
                              <a:ext cx="332" cy="328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rgbClr val="2E54A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87" name="L-Shape 40"/>
                          <wps:cNvSpPr/>
                          <wps:spPr>
                            <a:xfrm>
                              <a:off x="3906" y="1431"/>
                              <a:ext cx="2259" cy="1189"/>
                            </a:xfrm>
                            <a:prstGeom prst="corner">
                              <a:avLst>
                                <a:gd name="adj1" fmla="val 14125"/>
                                <a:gd name="adj2" fmla="val 15138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 cap="rnd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88" name="Straight Arrow Connector 9"/>
                          <wps:cNvCnPr/>
                          <wps:spPr>
                            <a:xfrm>
                              <a:off x="5357" y="2301"/>
                              <a:ext cx="48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rnd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 w="sm" len="sm"/>
                            </a:ln>
                            <a:effectLst/>
                          </wps:spPr>
                          <wps:bodyPr/>
                        </wps:wsp>
                        <wps:wsp>
                          <wps:cNvPr id="39" name="Text Box 44"/>
                          <wps:cNvSpPr txBox="1"/>
                          <wps:spPr>
                            <a:xfrm>
                              <a:off x="5602" y="1853"/>
                              <a:ext cx="415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182C253">
                                <w:pPr>
                                  <w:pStyle w:val="8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Times New Roman" w:eastAsia="Calibri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Times New Roman" w:eastAsia="Calibri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/>
                                              <w:rPr>
                                                <w:rFonts w:ascii="Cambria Math" w:hAnsi="Times New Roman" w:eastAsia="SimSun"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  <m:t>F</m:t>
                                            </m:r>
                                            <m:ctrlPr>
                                              <w:rPr>
                                                <w:rFonts w:ascii="Cambria Math" w:hAnsi="Times New Roman" w:eastAsia="Calibri"/>
                                                <w:i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e>
                                        </m:acc>
                                        <m:ctrlPr>
                                          <w:rPr>
                                            <w:rFonts w:ascii="Cambria Math" w:hAnsi="Times New Roman" w:eastAsia="Calibri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m:rPr/>
                                          <w:rPr>
                                            <w:rFonts w:ascii="Cambria Math" w:hAnsi="Times New Roman" w:eastAsia="Calibri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  <m:ctrlPr>
                                          <w:rPr>
                                            <w:rFonts w:ascii="Cambria Math" w:hAnsi="Times New Roman" w:eastAsia="Calibri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  <wps:wsp>
                          <wps:cNvPr id="40" name="Text Box 65"/>
                          <wps:cNvSpPr txBox="1"/>
                          <wps:spPr>
                            <a:xfrm>
                              <a:off x="4434" y="1863"/>
                              <a:ext cx="379" cy="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21C8BF">
                                <w:pPr>
                                  <w:pStyle w:val="85"/>
                                  <w:spacing w:after="60" w:line="360" w:lineRule="auto"/>
                                  <w:jc w:val="both"/>
                                </w:pPr>
                                <w:r>
                                  <w:rPr>
                                    <w:rFonts w:ascii="Calibri" w:hAnsi="Times New Roman" w:eastAsia="Calibri"/>
                                    <w:i/>
                                    <w:kern w:val="2"/>
                                    <w:sz w:val="22"/>
                                    <w:szCs w:val="22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1" name="Text Box 66"/>
                          <wps:cNvSpPr txBox="1"/>
                          <wps:spPr>
                            <a:xfrm>
                              <a:off x="5148" y="1770"/>
                              <a:ext cx="379" cy="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056818">
                                <w:pPr>
                                  <w:pStyle w:val="85"/>
                                  <w:spacing w:after="60" w:line="360" w:lineRule="auto"/>
                                  <w:jc w:val="both"/>
                                </w:pPr>
                                <w:r>
                                  <w:rPr>
                                    <w:rFonts w:ascii="Calibri" w:hAnsi="Times New Roman" w:eastAsia="Calibri"/>
                                    <w:i/>
                                    <w:kern w:val="2"/>
                                    <w:sz w:val="22"/>
                                    <w:szCs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 rot="5400000" flipV="1">
                              <a:off x="4389" y="1260"/>
                              <a:ext cx="235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1" name="Straight Connector 29"/>
                          <wps:cNvCnPr/>
                          <wps:spPr>
                            <a:xfrm flipH="1" flipV="1">
                              <a:off x="5169" y="1460"/>
                              <a:ext cx="6" cy="981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Straight Arrow Connector 9"/>
                          <wps:cNvCnPr/>
                          <wps:spPr>
                            <a:xfrm flipH="1">
                              <a:off x="5030" y="2301"/>
                              <a:ext cx="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rnd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 w="sm" len="sm"/>
                            </a:ln>
                            <a:effectLst/>
                          </wps:spPr>
                          <wps:bodyPr/>
                        </wps:wsp>
                        <wps:wsp>
                          <wps:cNvPr id="62" name="Oval 3"/>
                          <wps:cNvSpPr/>
                          <wps:spPr>
                            <a:xfrm>
                              <a:off x="5351" y="2299"/>
                              <a:ext cx="28" cy="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 cap="flat" cmpd="sng">
                              <a:solidFill>
                                <a:srgbClr val="0D0D0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anchorCtr="0" upright="1"/>
                        </wps:wsp>
                        <wps:wsp>
                          <wps:cNvPr id="93" name="Text Box 44"/>
                          <wps:cNvSpPr txBox="1"/>
                          <wps:spPr>
                            <a:xfrm>
                              <a:off x="4349" y="1243"/>
                              <a:ext cx="419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AA26C66">
                                <w:pPr>
                                  <w:pStyle w:val="8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/>
                                          <w:rPr>
                                            <w:rFonts w:hint="default" w:ascii="Cambria Math" w:hAnsi="Cambria Math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l</m:t>
                                        </m:r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m:rPr/>
                                          <w:rPr>
                                            <w:rFonts w:hint="default" w:ascii="Cambria Math" w:hAnsi="Cambria Math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0</m:t>
                                        </m:r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  <wps:wsp>
                          <wps:cNvPr id="103" name="Text Box 44"/>
                          <wps:cNvSpPr txBox="1"/>
                          <wps:spPr>
                            <a:xfrm>
                              <a:off x="4818" y="1462"/>
                              <a:ext cx="515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C38EBC7">
                                <w:pPr>
                                  <w:pStyle w:val="8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/>
                                          <w:rPr>
                                            <w:rFonts w:hint="default" w:ascii="Cambria Math" w:hAnsi="Cambria Math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Δl</m:t>
                                        </m:r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m:rPr/>
                                          <w:rPr>
                                            <w:rFonts w:hint="default" w:ascii="Cambria Math" w:hAnsi="Cambria Math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1</m:t>
                                        </m:r>
                                        <m:ctrlPr>
                                          <w:rPr>
                                            <w:rFonts w:hint="default" w:ascii="Cambria Math" w:hAnsi="Cambria Math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  <wps:wsp>
                          <wps:cNvPr id="104" name="Text Box 44"/>
                          <wps:cNvSpPr txBox="1"/>
                          <wps:spPr>
                            <a:xfrm>
                              <a:off x="4765" y="2378"/>
                              <a:ext cx="498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3A876B">
                                <w:pPr>
                                  <w:pStyle w:val="8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Times New Roman" w:eastAsia="Calibri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Times New Roman" w:eastAsia="Calibri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/>
                                              <w:rPr>
                                                <w:rFonts w:ascii="Cambria Math" w:hAnsi="Times New Roman" w:eastAsia="SimSun"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  <m:t>F</m:t>
                                            </m:r>
                                            <m:ctrlPr>
                                              <w:rPr>
                                                <w:rFonts w:ascii="Cambria Math" w:hAnsi="Times New Roman" w:eastAsia="Calibri"/>
                                                <w:i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e>
                                        </m:acc>
                                        <m:ctrlPr>
                                          <w:rPr>
                                            <w:rFonts w:ascii="Cambria Math" w:hAnsi="Times New Roman" w:eastAsia="Calibri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m:rPr/>
                                          <w:rPr>
                                            <w:rFonts w:hint="default" w:ascii="Cambria Math" w:eastAsia="Calibri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ελ</m:t>
                                        </m:r>
                                        <m:ctrlPr>
                                          <w:rPr>
                                            <w:rFonts w:ascii="Cambria Math" w:hAnsi="Times New Roman" w:eastAsia="Calibri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0pt;height:86.3pt;width:124.85pt;mso-position-horizontal:right;mso-wrap-distance-bottom:0pt;mso-wrap-distance-left:9pt;mso-wrap-distance-right:9pt;mso-wrap-distance-top:0pt;z-index:251661312;mso-width-relative:page;mso-height-relative:page;" coordsize="1585595,1096010" editas="canvas" o:gfxdata="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">
                <o:lock v:ext="edit" aspectratio="f"/>
                <v:shape id="_x0000_s1026" o:spid="_x0000_s1026" style="position:absolute;left:0;top:0;height:1096010;width:1585595;" fillcolor="#CFF8FF" filled="t" stroked="f" coordsize="21600,21600" o:gfxdata="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">
                  <v:fill on="t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92710;top:0;height:1026795;width:1402701;" coordorigin="3906,1243" coordsize="2259,1617" o:gfxdata="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">
                  <o:lock v:ext="edit" aspectratio="f"/>
                  <v:shape id="Straight Arrow Connector 11" o:spid="_x0000_s1026" o:spt="32" type="#_x0000_t32" style="position:absolute;left:4905;top:1872;flip:y;height:1;width:308;" filled="f" stroked="t" coordsize="21600,21600" o:gfxdata="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7KjY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endcap="round" startarrow="block" startarrowwidth="narrow" startarrowlength="short" endarrow="block" endarrowwidth="narrow" endarrowlength="short"/>
                    <v:imagedata o:title=""/>
                    <o:lock v:ext="edit" aspectratio="f"/>
                  </v:shape>
                  <v:line id="Straight Connector 29" o:spid="_x0000_s1026" o:spt="20" style="position:absolute;left:4924;top:1438;flip:x y;height:1057;width:3;" filled="f" stroked="t" coordsize="21600,21600" o:gfxdata="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paJ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595959 [2109]" joinstyle="round" dashstyle="dash"/>
                    <v:imagedata o:title=""/>
                    <o:lock v:ext="edit" aspectratio="f"/>
                  </v:line>
                  <v:shape id="Picture 2" o:spid="_x0000_s1026" o:spt="75" type="#_x0000_t75" style="position:absolute;left:4528;top:1719;flip:y;height:1119;width:235;rotation:-5898240f;" filled="f" o:preferrelative="t" stroked="f" coordsize="21600,21600" o:gfxdata="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PgmH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8" o:title=""/>
                    <o:lock v:ext="edit" aspectratio="t"/>
                  </v:shape>
                  <v:roundrect id="Rounded Rectangle 2" o:spid="_x0000_s1026" o:spt="2" style="position:absolute;left:5189;top:2116;height:328;width:332;" fillcolor="#FFFF00" filled="t" stroked="t" coordsize="21600,21600" arcsize="0.166666666666667" o:gfxdata="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wNN/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233F79" miterlimit="8" joinstyle="miter"/>
                    <v:imagedata o:title=""/>
                    <o:lock v:ext="edit" aspectratio="f"/>
                  </v:roundrect>
                  <v:shape id="L-Shape 40" o:spid="_x0000_s1026" style="position:absolute;left:3906;top:1431;height:1189;width:2259;" fillcolor="#D9D9D9 [2732]" filled="t" stroked="t" coordsize="2259,1189" o:gfxdata="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eK4br4A&#10;AADbAAAADwAAAAAAAAABACAAAAAiAAAAZHJzL2Rvd25yZXYueG1sUEsBAhQAFAAAAAgAh07iQDMv&#10;BZ47AAAAOQAAABAAAAAAAAAAAQAgAAAADQEAAGRycy9zaGFwZXhtbC54bWxQSwUGAAAAAAYABgBb&#10;AQAAtwMAAAAA&#10;" path="m0,0l179,0,179,1021,2259,1021,2259,1189,0,1189xe">
                    <v:path o:connectlocs="2259,1105;1129,1189;0,594;89,0" o:connectangles="0,82,164,247"/>
                    <v:fill on="t" focussize="0,0"/>
                    <v:stroke color="#000000" joinstyle="round" endcap="round"/>
                    <v:imagedata o:title=""/>
                    <o:lock v:ext="edit" aspectratio="f"/>
                  </v:shape>
                  <v:shape id="Straight Arrow Connector 9" o:spid="_x0000_s1026" o:spt="32" type="#_x0000_t32" style="position:absolute;left:5357;top:2301;height:0;width:485;" filled="f" stroked="t" coordsize="21600,21600" o:gfxdata="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BTH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FF0000" joinstyle="round" endcap="round" endarrow="block" endarrowwidth="narrow" endarrowlength="short"/>
                    <v:imagedata o:title=""/>
                    <o:lock v:ext="edit" aspectratio="f"/>
                  </v:shape>
                  <v:shape id="Text Box 44" o:spid="_x0000_s1026" o:spt="202" type="#_x0000_t202" style="position:absolute;left:5602;top:1853;height:482;width:415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182C253">
                          <w:pPr>
                            <w:pStyle w:val="8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Times New Roman" w:eastAsia="Calibri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Times New Roman" w:eastAsia="Calibri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/>
                                        <w:rPr>
                                          <w:rFonts w:ascii="Cambria Math" w:hAnsi="Times New Roman" w:eastAsia="SimSun"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F</m:t>
                                      </m:r>
                                      <m:ctrlPr>
                                        <w:rPr>
                                          <w:rFonts w:ascii="Cambria Math" w:hAnsi="Times New Roman" w:eastAsia="Calibri"/>
                                          <w:i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e>
                                  </m:acc>
                                  <m:ctrlPr>
                                    <w:rPr>
                                      <w:rFonts w:ascii="Cambria Math" w:hAnsi="Times New Roman" w:eastAsia="Calibri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Times New Roman" w:eastAsia="Calibri"/>
                                      <w:kern w:val="24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  <m:ctrlPr>
                                    <w:rPr>
                                      <w:rFonts w:ascii="Cambria Math" w:hAnsi="Times New Roman" w:eastAsia="Calibri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65" o:spid="_x0000_s1026" o:spt="202" type="#_x0000_t202" style="position:absolute;left:4434;top:1863;height:442;width:379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021C8BF">
                          <w:pPr>
                            <w:pStyle w:val="85"/>
                            <w:spacing w:after="60" w:line="360" w:lineRule="auto"/>
                            <w:jc w:val="both"/>
                          </w:pPr>
                          <w:r>
                            <w:rPr>
                              <w:rFonts w:ascii="Calibri" w:hAnsi="Times New Roman" w:eastAsia="Calibri"/>
                              <w:i/>
                              <w:kern w:val="2"/>
                              <w:sz w:val="22"/>
                              <w:szCs w:val="22"/>
                            </w:rPr>
                            <w:t>k</w:t>
                          </w:r>
                        </w:p>
                      </w:txbxContent>
                    </v:textbox>
                  </v:shape>
                  <v:shape id="Text Box 66" o:spid="_x0000_s1026" o:spt="202" type="#_x0000_t202" style="position:absolute;left:5148;top:1770;height:442;width:379;" filled="f" stroked="f" coordsize="21600,21600" o:gfxdata="UEsDBAoAAAAAAIdO4kAAAAAAAAAAAAAAAAAEAAAAZHJzL1BLAwQUAAAACACHTuJAt9vDBr4AAADb&#10;AAAADwAAAGRycy9kb3ducmV2LnhtbEWPS4vCQBCE74L/YWjBm04iKp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vDB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1056818">
                          <w:pPr>
                            <w:pStyle w:val="85"/>
                            <w:spacing w:after="60" w:line="360" w:lineRule="auto"/>
                            <w:jc w:val="both"/>
                          </w:pPr>
                          <w:r>
                            <w:rPr>
                              <w:rFonts w:ascii="Calibri" w:hAnsi="Times New Roman" w:eastAsia="Calibri"/>
                              <w:i/>
                              <w:kern w:val="2"/>
                              <w:sz w:val="22"/>
                              <w:szCs w:val="22"/>
                            </w:rPr>
                            <w:t>A</w:t>
                          </w:r>
                        </w:p>
                      </w:txbxContent>
                    </v:textbox>
                  </v:shape>
                  <v:shape id="Picture 2" o:spid="_x0000_s1026" o:spt="75" type="#_x0000_t75" style="position:absolute;left:4389;top:1260;flip:y;height:864;width:235;rotation:-5898240f;" filled="f" o:preferrelative="t" stroked="f" coordsize="21600,21600" o:gfxdata="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3hN+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8" o:title=""/>
                    <o:lock v:ext="edit" aspectratio="t"/>
                  </v:shape>
                  <v:line id="Straight Connector 29" o:spid="_x0000_s1026" o:spt="20" style="position:absolute;left:5169;top:1460;flip:x y;height:981;width:6;" filled="f" stroked="t" coordsize="21600,21600" o:gfxdata="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bdU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595959 [2109]" joinstyle="round" dashstyle="dash"/>
                    <v:imagedata o:title=""/>
                    <o:lock v:ext="edit" aspectratio="f"/>
                  </v:line>
                  <v:shape id="Straight Arrow Connector 9" o:spid="_x0000_s1026" o:spt="32" type="#_x0000_t32" style="position:absolute;left:5030;top:2301;flip:x;height:0;width:322;" filled="f" stroked="t" coordsize="21600,21600" o:gfxdata="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yTa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FF0000" joinstyle="round" endcap="round" endarrow="block" endarrowwidth="narrow" endarrowlength="short"/>
                    <v:imagedata o:title=""/>
                    <o:lock v:ext="edit" aspectratio="f"/>
                  </v:shape>
                  <v:shape id="Oval 3" o:spid="_x0000_s1026" o:spt="3" type="#_x0000_t3" style="position:absolute;left:5351;top:2299;height:28;width:28;" fillcolor="#FFFFFF [3212]" filled="t" stroked="t" coordsize="21600,21600" o:gfxdata="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Pm76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D0D0D" joinstyle="round"/>
                    <v:imagedata o:title=""/>
                    <o:lock v:ext="edit" aspectratio="f"/>
                  </v:shape>
                  <v:shape id="Text Box 44" o:spid="_x0000_s1026" o:spt="202" type="#_x0000_t202" style="position:absolute;left:4349;top:1243;height:482;width:419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AA26C66">
                          <w:pPr>
                            <w:pStyle w:val="8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l</m:t>
                                  </m: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0</m:t>
                                  </m: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44" o:spid="_x0000_s1026" o:spt="202" type="#_x0000_t202" style="position:absolute;left:4818;top:1462;height:482;width:515;" filled="f" stroked="f" coordsize="21600,21600" o:gfxdata="UEsDBAoAAAAAAIdO4kAAAAAAAAAAAAAAAAAEAAAAZHJzL1BLAwQUAAAACACHTuJA2tyGGrkAAADc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qxE8n4kXy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rchhq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C38EBC7">
                          <w:pPr>
                            <w:pStyle w:val="8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Δl</m:t>
                                  </m: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1</m:t>
                                  </m:r>
                                  <m:ctrlPr>
                                    <w:rPr>
                                      <w:rFonts w:hint="default" w:ascii="Cambria Math" w:hAnsi="Cambria Math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44" o:spid="_x0000_s1026" o:spt="202" type="#_x0000_t202" style="position:absolute;left:4765;top:2378;height:482;width:498;" filled="f" stroked="f" coordsize="21600,21600" o:gfxdata="UEsDBAoAAAAAAIdO4kAAAAAAAAAAAAAAAAAEAAAAZHJzL1BLAwQUAAAACACHTuJAVTUebroAAADc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WoEz2fiB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NR5u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33A876B">
                          <w:pPr>
                            <w:pStyle w:val="8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Times New Roman" w:eastAsia="Calibri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Times New Roman" w:eastAsia="Calibri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/>
                                        <w:rPr>
                                          <w:rFonts w:ascii="Cambria Math" w:hAnsi="Times New Roman" w:eastAsia="SimSun"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F</m:t>
                                      </m:r>
                                      <m:ctrlPr>
                                        <w:rPr>
                                          <w:rFonts w:ascii="Cambria Math" w:hAnsi="Times New Roman" w:eastAsia="Calibri"/>
                                          <w:i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e>
                                  </m:acc>
                                  <m:ctrlPr>
                                    <w:rPr>
                                      <w:rFonts w:ascii="Cambria Math" w:hAnsi="Times New Roman" w:eastAsia="Calibri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eastAsia="Calibri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ελ</m:t>
                                  </m:r>
                                  <m:ctrlPr>
                                    <w:rPr>
                                      <w:rFonts w:ascii="Cambria Math" w:hAnsi="Times New Roman" w:eastAsia="Calibri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w10:wrap type="square"/>
                <w10:anchorlock/>
              </v:group>
            </w:pict>
          </mc:Fallback>
        </mc:AlternateContent>
      </w:r>
      <w:r>
        <w:rPr>
          <w:rFonts w:hint="default"/>
          <w:lang w:val="el-GR" w:eastAsia="en-US"/>
        </w:rPr>
        <w:t xml:space="preserve"> τη στιγμή t</w:t>
      </w:r>
      <w:r>
        <w:rPr>
          <w:rFonts w:hint="default"/>
          <w:vertAlign w:val="subscript"/>
          <w:lang w:val="el-GR" w:eastAsia="en-US"/>
        </w:rPr>
        <w:t>1</w:t>
      </w:r>
      <w:r>
        <w:rPr>
          <w:rFonts w:hint="default"/>
          <w:vertAlign w:val="baseline"/>
          <w:lang w:val="el-GR" w:eastAsia="en-US"/>
        </w:rPr>
        <w:t xml:space="preserve">, όπου το ελατήριο έχει επιμηκυνθεί κατά </w:t>
      </w:r>
      <m:oMath>
        <m:sSub>
          <m:sSubPr>
            <m:ctrlPr>
              <w:rPr>
                <w:rFonts w:hint="default" w:ascii="Cambria Math" w:hAnsi="Cambria Math"/>
                <w:i/>
                <w:kern w:val="24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/>
                <w:kern w:val="24"/>
                <w:sz w:val="24"/>
                <w:szCs w:val="24"/>
                <w:lang w:val="el-GR"/>
              </w:rPr>
              <m:t>Δl</m:t>
            </m:r>
            <m:ctrlPr>
              <w:rPr>
                <w:rFonts w:hint="default" w:ascii="Cambria Math" w:hAnsi="Cambria Math"/>
                <w:i/>
                <w:kern w:val="24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/>
                <w:kern w:val="24"/>
                <w:sz w:val="24"/>
                <w:szCs w:val="24"/>
                <w:lang w:val="el-GR"/>
              </w:rPr>
              <m:t>1</m:t>
            </m:r>
            <m:ctrlPr>
              <w:rPr>
                <w:rFonts w:hint="default" w:ascii="Cambria Math" w:hAnsi="Cambria Math"/>
                <w:i/>
                <w:kern w:val="24"/>
                <w:sz w:val="24"/>
                <w:szCs w:val="24"/>
              </w:rPr>
            </m:ctrlPr>
          </m:sub>
        </m:sSub>
      </m:oMath>
      <w:r>
        <w:rPr>
          <w:rFonts w:hint="default"/>
          <w:vertAlign w:val="baseline"/>
          <w:lang w:val="el-GR" w:eastAsia="en-US"/>
        </w:rPr>
        <w:t xml:space="preserve"> ασκώντας στο Α σώμα την δύναμη του ελατηρίου  </w:t>
      </w:r>
      <m:oMath>
        <m:sSub>
          <m:sSubPr>
            <m:ctrlPr>
              <w:rPr>
                <w:rFonts w:ascii="Cambria Math" w:hAnsi="Times New Roman" w:eastAsia="Calibri"/>
                <w:kern w:val="24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 w:eastAsia="Calibri"/>
                    <w:kern w:val="24"/>
                    <w:sz w:val="24"/>
                    <w:szCs w:val="24"/>
                  </w:rPr>
                </m:ctrlPr>
              </m:accPr>
              <m:e>
                <m:r>
                  <m:rPr/>
                  <w:rPr>
                    <w:rFonts w:ascii="Cambria Math" w:hAnsi="Times New Roman" w:eastAsia="SimSun"/>
                    <w:color w:val="000000"/>
                    <w:kern w:val="24"/>
                    <w:sz w:val="24"/>
                    <w:szCs w:val="24"/>
                  </w:rPr>
                  <m:t>F</m:t>
                </m:r>
                <m:ctrlPr>
                  <w:rPr>
                    <w:rFonts w:ascii="Cambria Math" w:hAnsi="Times New Roman" w:eastAsia="Calibri"/>
                    <w:i/>
                    <w:kern w:val="24"/>
                    <w:sz w:val="24"/>
                    <w:szCs w:val="24"/>
                  </w:rPr>
                </m:ctrlPr>
              </m:e>
            </m:acc>
            <m:ctrlPr>
              <w:rPr>
                <w:rFonts w:ascii="Cambria Math" w:hAnsi="Times New Roman" w:eastAsia="Calibri"/>
                <w:i/>
                <w:kern w:val="24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eastAsia="Calibri"/>
                <w:kern w:val="24"/>
                <w:sz w:val="24"/>
                <w:szCs w:val="24"/>
                <w:lang w:val="el-GR"/>
              </w:rPr>
              <m:t>ελ</m:t>
            </m:r>
            <m:ctrlPr>
              <w:rPr>
                <w:rFonts w:ascii="Cambria Math" w:hAnsi="Times New Roman" w:eastAsia="Calibri"/>
                <w:i/>
                <w:kern w:val="24"/>
                <w:sz w:val="24"/>
                <w:szCs w:val="24"/>
              </w:rPr>
            </m:ctrlPr>
          </m:sub>
        </m:sSub>
      </m:oMath>
      <w:r>
        <w:rPr>
          <w:rFonts w:hint="default"/>
          <w:vertAlign w:val="baseline"/>
          <w:lang w:val="el-GR" w:eastAsia="en-US"/>
        </w:rPr>
        <w:t>. Στη θέση αυτή το ελατήριο έχει δυναμική ενέργεια:</w:t>
      </w:r>
    </w:p>
    <w:p w14:paraId="620647DD">
      <w:pPr>
        <w:bidi w:val="0"/>
        <w:rPr>
          <w:rFonts w:hint="default" w:hAnsi="Cambria Math" w:cs="Cambria Math"/>
          <w:i/>
          <w:lang w:val="el-GR"/>
        </w:rPr>
      </w:pPr>
      <m:oMathPara>
        <m:oMath>
          <m:sSub>
            <m:sSubP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auto"/>
                  <w:kern w:val="0"/>
                  <w:sz w:val="22"/>
                  <w:szCs w:val="22"/>
                  <w:lang w:val="el-GR" w:eastAsia="en-US" w:bidi="ar-SA"/>
                </w:rPr>
                <m:t xml:space="preserve"> U</m:t>
              </m: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auto"/>
                  <w:kern w:val="0"/>
                  <w:sz w:val="22"/>
                  <w:szCs w:val="22"/>
                  <w:lang w:val="el-GR" w:eastAsia="en-US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auto"/>
              <w:kern w:val="0"/>
              <w:sz w:val="22"/>
              <w:szCs w:val="22"/>
              <w:lang w:val="el-GR" w:eastAsia="en-US" w:bidi="ar-SA"/>
            </w:rPr>
            <m:t xml:space="preserve"> =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k</m:t>
          </m:r>
          <m:sSup>
            <m:sSup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(Δl)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p>
          </m:sSup>
          <m:r>
            <m:rPr/>
            <w:rPr>
              <w:rFonts w:hint="default" w:ascii="Cambria Math" w:hAnsi="Cambria Math" w:cs="Cambria Math"/>
              <w:color w:val="auto"/>
              <w:kern w:val="0"/>
              <w:sz w:val="22"/>
              <w:szCs w:val="22"/>
              <w:lang w:val="el-GR" w:eastAsia="en-US" w:bidi="ar-SA"/>
            </w:rPr>
            <m:t xml:space="preserve"> =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400⋅</m:t>
          </m:r>
          <m:sSup>
            <m:sSup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0,1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p>
          </m:sSup>
          <m:r>
            <m:rPr/>
            <w:rPr>
              <w:rFonts w:hint="default" w:ascii="Cambria Math" w:hAnsi="Cambria Math" w:cs="Cambria Math"/>
              <w:lang w:val="el-GR"/>
            </w:rPr>
            <m:t>J=2J</m:t>
          </m:r>
        </m:oMath>
      </m:oMathPara>
    </w:p>
    <w:p w14:paraId="2FE88C19">
      <w:pPr>
        <w:pStyle w:val="19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Την ίδια στιγμή η δύναμη που το ελατήριο ασκεί στο σώμα Α, έχει ισχύ:</w:t>
      </w:r>
    </w:p>
    <w:p w14:paraId="3627E984">
      <w:pPr>
        <w:pStyle w:val="19"/>
        <w:bidi w:val="0"/>
        <w:rPr>
          <w:rFonts w:hint="default" w:hAnsi="Cambria Math" w:cs="Cambria Math"/>
          <w:i w:val="0"/>
          <w:lang w:val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lang w:val="el-GR"/>
                </w:rPr>
                <m:t>P</m:t>
              </m:r>
              <m:ctrlPr>
                <w:rPr>
                  <w:rFonts w:ascii="Cambria Math" w:hAnsi="Cambria Math"/>
                  <w:i/>
                  <w:lang w:val="el-GR"/>
                </w:rPr>
              </m:ctrlP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ελ</m:t>
                  </m: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lang w:val="el-GR"/>
                </w:rPr>
              </m:ctrlPr>
            </m:sub>
          </m:sSub>
          <m:r>
            <m:rPr/>
            <w:rPr>
              <w:rFonts w:hint="default" w:ascii="Cambria Math" w:hAnsi="Cambria Math"/>
              <w:lang w:val="el-GR"/>
            </w:rPr>
            <m:t>=</m:t>
          </m:r>
          <m:d>
            <m:dPr>
              <m:begChr m:val="|"/>
              <m:endChr m:val="|"/>
              <m:ctrlPr>
                <w:rPr>
                  <w:rFonts w:hint="default" w:ascii="Cambria Math" w:hAnsi="Cambria Math"/>
                  <w:i/>
                  <w:lang w:val="el-GR"/>
                </w:rPr>
              </m:ctrlPr>
            </m:dPr>
            <m:e>
              <m:sSub>
                <m:sSubP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F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ελ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</m:d>
          <m:r>
            <m:rPr/>
            <w:rPr>
              <w:rFonts w:hint="default" w:ascii="Cambria Math" w:hAnsi="Cambria Math" w:cs="Cambria Math"/>
              <w:lang w:val="el-GR"/>
            </w:rPr>
            <m:t>∙</m:t>
          </m:r>
          <m:d>
            <m:dPr>
              <m:begChr m:val="|"/>
              <m:endChr m:val="|"/>
              <m:ctrlPr>
                <w:rPr>
                  <w:rFonts w:hint="default" w:ascii="Cambria Math" w:hAnsi="Cambria Math"/>
                  <w:i/>
                  <w:lang w:val="el-GR"/>
                </w:rPr>
              </m:ctrlPr>
            </m:dPr>
            <m:e>
              <m:sSub>
                <m:sSubP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υ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1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</m:d>
          <m:r>
            <m:rPr/>
            <w:rPr>
              <w:rFonts w:hint="default" w:ascii="Cambria Math" w:hAnsi="Cambria Math" w:cs="Cambria Math"/>
              <w:lang w:val="el-GR"/>
            </w:rPr>
            <m:t>∙συνα=−k</m:t>
          </m:r>
          <m:sSub>
            <m:sSub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Δl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∙</m:t>
          </m:r>
          <m:sSub>
            <m:sSubPr>
              <m:ctrlPr>
                <w:rPr>
                  <w:rFonts w:hint="default" w:ascii="Cambria Math" w:hAnsi="Cambria Math"/>
                  <w:i/>
                  <w:lang w:val="el-GR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lang w:val="el-GR"/>
                </w:rPr>
                <m:t>υ</m:t>
              </m:r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  <m:sub>
              <m:r>
                <m:rPr/>
                <w:rPr>
                  <w:rFonts w:hint="default" w:ascii="Cambria Math" w:hAnsi="Cambria Math"/>
                  <w:lang w:val="el-GR"/>
                </w:rPr>
                <m:t>1</m:t>
              </m:r>
              <m:ctrlPr>
                <w:rPr>
                  <w:rFonts w:hint="default" w:ascii="Cambria Math" w:hAnsi="Cambria Math"/>
                  <w:i/>
                  <w:lang w:val="el-GR"/>
                </w:rPr>
              </m:ctrlPr>
            </m:sub>
          </m:sSub>
          <m:r>
            <m:rPr/>
            <w:rPr>
              <w:rFonts w:hint="default" w:ascii="Cambria Math" w:hAnsi="Cambria Math"/>
              <w:lang w:val="el-GR"/>
            </w:rPr>
            <m:t>=−400</m:t>
          </m:r>
          <m:r>
            <m:rPr/>
            <w:rPr>
              <w:rFonts w:hint="default" w:ascii="Cambria Math" w:hAnsi="Cambria Math" w:cs="Cambria Math"/>
              <w:lang w:val="el-GR"/>
            </w:rPr>
            <m:t>∙0,1∙0,5W=−20W</m:t>
          </m:r>
        </m:oMath>
      </m:oMathPara>
    </w:p>
    <w:p w14:paraId="32BAE46E">
      <w:pPr>
        <w:pStyle w:val="19"/>
        <w:bidi w:val="0"/>
        <w:rPr>
          <w:rFonts w:hint="default" w:hAnsi="Cambria Math" w:cs="Cambria Math"/>
          <w:i w:val="0"/>
          <w:lang w:val="el-GR" w:eastAsia="en-US"/>
        </w:rPr>
      </w:pPr>
      <w:r>
        <w:rPr>
          <w:rFonts w:hint="default" w:hAnsi="Cambria Math" w:cs="Cambria Math"/>
          <w:i w:val="0"/>
          <w:lang w:val="el-GR" w:eastAsia="en-US"/>
        </w:rPr>
        <w:t>Τι μετράει η παραπάνω ισχύς; Το ρυθμό με τον οποίο παρέχει ενέργεια το ελατήριο στο σώμα Α και η αρνητική της τιμή, μας δείχνει ότι το ελατήριο αφ</w:t>
      </w:r>
      <w:bookmarkStart w:id="0" w:name="_GoBack"/>
      <w:bookmarkEnd w:id="0"/>
      <w:r>
        <w:rPr>
          <w:rFonts w:hint="default" w:hAnsi="Cambria Math" w:cs="Cambria Math"/>
          <w:i w:val="0"/>
          <w:lang w:val="el-GR" w:eastAsia="en-US"/>
        </w:rPr>
        <w:t>αιρεί ενέργεια από το σώμα με ρυθμό 20J/s, συνεπώς η ενέργεια του ελατηρίου θα αυξάνεται με ρυθμό 20J/s! Δηλαδή:</w:t>
      </w:r>
    </w:p>
    <w:p w14:paraId="7B2901E2">
      <w:pPr>
        <w:pStyle w:val="19"/>
        <w:bidi w:val="0"/>
        <w:rPr>
          <w:rFonts w:hint="default" w:hAnsi="Cambria Math" w:cs="Cambria Math"/>
          <w:i w:val="0"/>
          <w:lang w:val="el-GR"/>
        </w:rPr>
      </w:pPr>
      <m:oMathPara>
        <m:oMath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auto"/>
                      <w:kern w:val="0"/>
                      <w:sz w:val="22"/>
                      <w:szCs w:val="22"/>
                      <w:lang w:val="el-GR" w:eastAsia="en-US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auto"/>
                      <w:kern w:val="0"/>
                      <w:sz w:val="22"/>
                      <w:szCs w:val="22"/>
                      <w:lang w:val="el-GR" w:eastAsia="en-US" w:bidi="ar-SA"/>
                    </w:rPr>
                    <m:t>dU</m:t>
                  </m:r>
                  <m:ctrlPr>
                    <w:rPr>
                      <w:rFonts w:hint="default" w:ascii="Cambria Math" w:hAnsi="Cambria Math" w:cs="Cambria Math"/>
                      <w:i/>
                      <w:color w:val="auto"/>
                      <w:kern w:val="0"/>
                      <w:sz w:val="22"/>
                      <w:szCs w:val="22"/>
                      <w:lang w:val="el-GR" w:eastAsia="en-US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color w:val="auto"/>
                      <w:kern w:val="0"/>
                      <w:sz w:val="22"/>
                      <w:szCs w:val="22"/>
                      <w:lang w:val="el-GR" w:eastAsia="en-US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auto"/>
                      <w:kern w:val="0"/>
                      <w:sz w:val="22"/>
                      <w:szCs w:val="22"/>
                      <w:lang w:val="el-GR" w:eastAsia="en-US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dt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=20</m:t>
          </m:r>
          <m:f>
            <m:fPr>
              <m:type m:val="skw"/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J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s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</m:oMath>
      </m:oMathPara>
    </w:p>
    <w:p w14:paraId="6C6348B0">
      <w:pPr>
        <w:pStyle w:val="19"/>
        <w:bidi w:val="0"/>
        <w:rPr>
          <w:rFonts w:hint="default" w:ascii="Calibri" w:hAnsi="Calibri" w:cs="Calibri"/>
          <w:i w:val="0"/>
          <w:lang w:val="el-GR" w:eastAsia="en-US"/>
        </w:rPr>
      </w:pPr>
      <w:r>
        <w:rPr>
          <w:rFonts w:hint="default" w:ascii="Calibri" w:hAnsi="Calibri" w:cs="Calibri"/>
          <w:i w:val="0"/>
          <w:lang w:val="el-GR" w:eastAsia="en-US"/>
        </w:rPr>
        <w:t>Σημείωση: Κάποιος θα μπορούσε να φτάσει στο ίδιο αποτέλεσμα δουλεύοντας με την αντίδραση της δύναμης του ελατηρίου, την οποία ασκεί το σώμα Α στο ελατήριο! Δοκιμάστε το...</w:t>
      </w:r>
    </w:p>
    <w:p w14:paraId="7C631C8C">
      <w:pPr>
        <w:pStyle w:val="19"/>
        <w:bidi w:val="0"/>
        <w:rPr>
          <w:rFonts w:hint="default" w:ascii="Calibri" w:hAnsi="Calibri" w:cs="Calibri"/>
          <w:i w:val="0"/>
          <w:lang w:val="el-GR" w:eastAsia="en-US"/>
        </w:rPr>
      </w:pPr>
      <w:r>
        <w:rPr>
          <w:rFonts w:hint="default" w:ascii="Calibri" w:hAnsi="Calibri" w:cs="Calibri"/>
          <w:i w:val="0"/>
          <w:lang w:val="el-GR" w:eastAsia="en-US"/>
        </w:rPr>
        <w:t>Θα μπορούσε ακόμη</w:t>
      </w:r>
      <w:r>
        <w:rPr>
          <w:rFonts w:hint="default" w:cs="Calibri"/>
          <w:i w:val="0"/>
          <w:lang w:val="el-GR" w:eastAsia="en-US"/>
        </w:rPr>
        <w:t xml:space="preserve"> κάποιος</w:t>
      </w:r>
      <w:r>
        <w:rPr>
          <w:rFonts w:hint="default" w:ascii="Calibri" w:hAnsi="Calibri" w:cs="Calibri"/>
          <w:i w:val="0"/>
          <w:lang w:val="el-GR" w:eastAsia="en-US"/>
        </w:rPr>
        <w:t xml:space="preserve"> να στηριχθεί και στη σχέση που συνδέει το έργο της συντηρητικής δύναμης με τη μεταβολή της δυναμικής ενέργειας:</w:t>
      </w:r>
    </w:p>
    <w:p w14:paraId="640AF665">
      <w:pPr>
        <w:pStyle w:val="19"/>
        <w:bidi w:val="0"/>
        <w:rPr>
          <w:rFonts w:hint="default" w:hAnsi="Cambria Math" w:cs="Cambria Math"/>
          <w:i w:val="0"/>
          <w:lang w:val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lang w:val="el-GR"/>
                </w:rPr>
                <m:t>W</m:t>
              </m:r>
              <m:ctrlPr>
                <w:rPr>
                  <w:rFonts w:ascii="Cambria Math" w:hAnsi="Cambria Math"/>
                  <w:i/>
                  <w:lang w:val="el-GR"/>
                </w:rPr>
              </m:ctrlP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ελ</m:t>
                  </m: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lang w:val="el-GR"/>
                </w:rPr>
              </m:ctrlPr>
            </m:sub>
          </m:sSub>
          <m:r>
            <m:rPr/>
            <w:rPr>
              <w:rFonts w:hint="default" w:ascii="Cambria Math" w:hAnsi="Cambria Math"/>
              <w:lang w:val="el-GR"/>
            </w:rPr>
            <m:t>=−ΔU</m:t>
          </m:r>
          <m:r>
            <m:rPr/>
            <w:rPr>
              <w:rFonts w:hint="default" w:ascii="Cambria Math" w:hAnsi="Cambria Math" w:cs="Cambria Math"/>
              <w:lang w:val="el-GR"/>
            </w:rPr>
            <m:t>→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dU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dt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=−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dW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dt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=+</m:t>
          </m:r>
          <m:d>
            <m:dPr>
              <m:begChr m:val="|"/>
              <m:endChr m:val="|"/>
              <m:ctrlPr>
                <w:rPr>
                  <w:rFonts w:hint="default" w:ascii="Cambria Math" w:hAnsi="Cambria Math"/>
                  <w:i/>
                  <w:lang w:val="el-GR"/>
                </w:rPr>
              </m:ctrlPr>
            </m:dPr>
            <m:e>
              <m:sSub>
                <m:sSubP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F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ελ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</m:d>
          <m:r>
            <m:rPr/>
            <w:rPr>
              <w:rFonts w:hint="default" w:ascii="Cambria Math" w:hAnsi="Cambria Math" w:cs="Cambria Math"/>
              <w:lang w:val="el-GR"/>
            </w:rPr>
            <m:t>∙</m:t>
          </m:r>
          <m:d>
            <m:dPr>
              <m:begChr m:val="|"/>
              <m:endChr m:val="|"/>
              <m:ctrlPr>
                <w:rPr>
                  <w:rFonts w:hint="default" w:ascii="Cambria Math" w:hAnsi="Cambria Math"/>
                  <w:i/>
                  <w:lang w:val="el-GR"/>
                </w:rPr>
              </m:ctrlPr>
            </m:dPr>
            <m:e>
              <m:sSub>
                <m:sSubP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υ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1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</m:d>
          <m:r>
            <m:rPr/>
            <w:rPr>
              <w:rFonts w:hint="default" w:ascii="Cambria Math" w:hAnsi="Cambria Math" w:cs="Cambria Math"/>
              <w:lang w:val="el-GR"/>
            </w:rPr>
            <m:t>=+20</m:t>
          </m:r>
          <m:f>
            <m:fPr>
              <m:type m:val="skw"/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J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s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.</m:t>
          </m:r>
        </m:oMath>
      </m:oMathPara>
    </w:p>
    <w:p w14:paraId="05A46F85">
      <w:pPr>
        <w:pStyle w:val="250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Εφαρμόζοντας για το σώμα Α το θεώρημα έργου-ενέργειας από 0-t</w:t>
      </w:r>
      <w:r>
        <w:rPr>
          <w:rFonts w:hint="default"/>
          <w:vertAlign w:val="subscript"/>
          <w:lang w:val="el-GR" w:eastAsia="en-US"/>
        </w:rPr>
        <w:t>1</w:t>
      </w:r>
      <w:r>
        <w:rPr>
          <w:rFonts w:hint="default"/>
          <w:vertAlign w:val="baseline"/>
          <w:lang w:val="el-GR" w:eastAsia="en-US"/>
        </w:rPr>
        <w:t xml:space="preserve"> παίρνουμε:</w:t>
      </w:r>
    </w:p>
    <w:p w14:paraId="461B177A">
      <w:pPr>
        <w:bidi w:val="0"/>
        <w:rPr>
          <w:rFonts w:hint="default" w:hAnsi="Cambria Math" w:cs="Cambria Math"/>
          <w:i w:val="0"/>
          <w:iCs/>
        </w:rPr>
      </w:pPr>
      <m:oMathPara>
        <m:oMath>
          <m:sSub>
            <m:sSubP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Κ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τ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−</m:t>
          </m:r>
          <m:sSub>
            <m:sSubP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Κ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α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=</m:t>
          </m:r>
          <m:sSub>
            <m:sSubP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W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F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+</m:t>
          </m:r>
          <m:sSub>
            <m:sSubP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W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F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ελ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+</m:t>
          </m:r>
          <m:sSub>
            <m:sSubP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W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w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+</m:t>
          </m:r>
          <m:sSub>
            <m:sSubP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W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N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ub>
          </m:sSub>
          <m:r>
            <m:rPr/>
            <w:rPr>
              <w:rFonts w:hint="default" w:ascii="Cambria Math" w:hAnsi="Cambria Math" w:cs="Cambria Math"/>
            </w:rPr>
            <m:t>→</m:t>
          </m:r>
        </m:oMath>
      </m:oMathPara>
    </w:p>
    <w:p w14:paraId="1E1DEF30">
      <w:pPr>
        <w:bidi w:val="0"/>
        <w:rPr>
          <w:rFonts w:hint="default" w:hAnsi="Cambria Math" w:cs="Cambria Math"/>
          <w:i w:val="0"/>
          <w:color w:val="auto"/>
          <w:kern w:val="0"/>
          <w:sz w:val="22"/>
          <w:szCs w:val="22"/>
          <w:lang w:val="el-GR" w:eastAsia="en-US" w:bidi="ar-SA"/>
        </w:rPr>
      </w:pPr>
      <m:oMathPara>
        <m:oMath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Μ</m:t>
          </m:r>
          <m:sSubSup>
            <m:sSubSup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b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b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p>
          </m:sSubSup>
          <m:r>
            <m:rPr/>
            <w:rPr>
              <w:rFonts w:hint="default" w:ascii="Cambria Math" w:hAnsi="Cambria Math" w:cs="Cambria Math"/>
              <w:lang w:val="el-GR"/>
            </w:rPr>
            <m:t>−0=</m:t>
          </m:r>
          <m:sSub>
            <m:sSubP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W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F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−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auto"/>
                  <w:kern w:val="0"/>
                  <w:sz w:val="22"/>
                  <w:szCs w:val="22"/>
                  <w:lang w:val="el-GR" w:eastAsia="en-US" w:bidi="ar-SA"/>
                </w:rPr>
                <m:t xml:space="preserve"> U</m:t>
              </m: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auto"/>
                  <w:kern w:val="0"/>
                  <w:sz w:val="22"/>
                  <w:szCs w:val="22"/>
                  <w:lang w:val="el-GR" w:eastAsia="en-US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auto"/>
              <w:kern w:val="0"/>
              <w:sz w:val="22"/>
              <w:szCs w:val="22"/>
              <w:lang w:val="el-GR" w:eastAsia="en-US" w:bidi="ar-SA"/>
            </w:rPr>
            <m:t xml:space="preserve">→ </m:t>
          </m:r>
          <m:sSub>
            <m:sSubP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W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F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=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Μ</m:t>
          </m:r>
          <m:sSubSup>
            <m:sSubSup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b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b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p>
          </m:sSubSup>
          <m:r>
            <m:rPr/>
            <w:rPr>
              <w:rFonts w:hint="default" w:ascii="Cambria Math" w:hAnsi="Cambria Math" w:cs="Cambria Math"/>
              <w:lang w:val="el-GR"/>
            </w:rPr>
            <m:t>+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auto"/>
                  <w:kern w:val="0"/>
                  <w:sz w:val="22"/>
                  <w:szCs w:val="22"/>
                  <w:lang w:val="el-GR" w:eastAsia="en-US" w:bidi="ar-SA"/>
                </w:rPr>
                <m:t xml:space="preserve"> U</m:t>
              </m: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auto"/>
                  <w:kern w:val="0"/>
                  <w:sz w:val="22"/>
                  <w:szCs w:val="22"/>
                  <w:lang w:val="el-GR" w:eastAsia="en-US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auto"/>
              <w:kern w:val="0"/>
              <w:sz w:val="22"/>
              <w:szCs w:val="22"/>
              <w:lang w:val="el-GR" w:eastAsia="en-US" w:bidi="ar-SA"/>
            </w:rPr>
            <m:t xml:space="preserve">  (1)</m:t>
          </m:r>
        </m:oMath>
      </m:oMathPara>
    </w:p>
    <w:p w14:paraId="1C05ECA1">
      <w:pPr>
        <w:bidi w:val="0"/>
        <w:rPr>
          <w:rFonts w:hint="default" w:hAnsi="Cambria Math" w:cs="Cambria Math"/>
          <w:i w:val="0"/>
          <w:lang w:val="el-GR"/>
        </w:rPr>
      </w:pPr>
      <m:oMathPara>
        <m:oMath>
          <m:sSub>
            <m:sSubP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W</m:t>
              </m:r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F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iCs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=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2</m:t>
          </m:r>
          <m:r>
            <m:rPr/>
            <w:rPr>
              <w:rFonts w:ascii="Cambria Math" w:hAnsi="Cambria Math" w:cs="Cambria Math"/>
              <w:lang w:val="el-GR"/>
            </w:rPr>
            <m:t>∙</m:t>
          </m:r>
          <m:sSup>
            <m:sSupPr>
              <m:ctrlPr>
                <w:rPr>
                  <w:rFonts w:ascii="Cambria Math" w:hAnsi="Cambria Math" w:cs="Cambria Math"/>
                  <w:i/>
                  <w:lang w:val="el-GR"/>
                </w:rPr>
              </m:ctrlPr>
            </m:s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0,5</m:t>
              </m:r>
              <m:ctrlPr>
                <w:rPr>
                  <w:rFonts w:ascii="Cambria Math" w:hAnsi="Cambria Math" w:cs="Cambria Math"/>
                  <w:i/>
                  <w:lang w:val="el-GR"/>
                </w:rPr>
              </m:ctrlPr>
            </m:e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ascii="Cambria Math" w:hAnsi="Cambria Math" w:cs="Cambria Math"/>
                  <w:i/>
                  <w:lang w:val="el-GR"/>
                </w:rPr>
              </m:ctrlPr>
            </m:sup>
          </m:sSup>
          <m:r>
            <m:rPr/>
            <w:rPr>
              <w:rFonts w:hint="default" w:ascii="Cambria Math" w:hAnsi="Cambria Math" w:cs="Cambria Math"/>
              <w:lang w:val="el-GR"/>
            </w:rPr>
            <m:t>J+2J=2,25J</m:t>
          </m:r>
        </m:oMath>
      </m:oMathPara>
    </w:p>
    <w:p w14:paraId="0A2C8CF4">
      <w:pPr>
        <w:pStyle w:val="19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Αξίζει να παρατηρήσουμε ότι σχέση (1) εκφράζει την διατήρηση της ενέργειας. Η δύναμη που μετακινεί το σώμα Α προσφέρει ενέργεια, ένα μέρος της οποίας μεταφέρεται στο ελατήριο αυξάνοντας την δυναμική του ενέργεια και το υπόλοιπο παραμένει στο σώμα με τη μορφή της κινητικής ενέργειας.</w:t>
      </w:r>
    </w:p>
    <w:p w14:paraId="5CB42FB2">
      <w:pPr>
        <w:pStyle w:val="250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 xml:space="preserve">Στο διπλανό σχήμα φαίνονται οι </w:t>
      </w:r>
      <w:r>
        <w:rPr>
          <w:sz w:val="22"/>
        </w:rPr>
        <mc:AlternateContent>
          <mc:Choice Requires="wpc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1633855" cy="695325"/>
                <wp:effectExtent l="0" t="0" r="12065" b="5715"/>
                <wp:wrapSquare wrapText="bothSides"/>
                <wp:docPr id="42" name="Canvas 4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FF8FF"/>
                        </a:solidFill>
                      </wpc:bg>
                      <wpc:whole/>
                      <wpg:wgp>
                        <wpg:cNvPr id="111" name="Group 111"/>
                        <wpg:cNvGrpSpPr/>
                        <wpg:grpSpPr>
                          <a:xfrm>
                            <a:off x="76835" y="38735"/>
                            <a:ext cx="1475740" cy="558165"/>
                            <a:chOff x="4735" y="2417"/>
                            <a:chExt cx="2324" cy="879"/>
                          </a:xfrm>
                        </wpg:grpSpPr>
                        <wps:wsp>
                          <wps:cNvPr id="43" name="Text Box 70"/>
                          <wps:cNvSpPr txBox="1"/>
                          <wps:spPr>
                            <a:xfrm>
                              <a:off x="4735" y="2422"/>
                              <a:ext cx="379" cy="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0B551E">
                                <w:pPr>
                                  <w:pStyle w:val="85"/>
                                  <w:spacing w:after="60" w:line="360" w:lineRule="auto"/>
                                  <w:jc w:val="both"/>
                                </w:pPr>
                                <w:r>
                                  <w:rPr>
                                    <w:rFonts w:ascii="Calibri" w:hAnsi="Times New Roman" w:eastAsia="Calibri"/>
                                    <w:i/>
                                    <w:kern w:val="2"/>
                                    <w:sz w:val="22"/>
                                    <w:szCs w:val="2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4" name="Rounded Rectangle 2"/>
                          <wps:cNvSpPr/>
                          <wps:spPr>
                            <a:xfrm>
                              <a:off x="6213" y="2779"/>
                              <a:ext cx="332" cy="328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rgbClr val="2E54A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45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 rot="5400000" flipV="1">
                              <a:off x="5572" y="2395"/>
                              <a:ext cx="235" cy="1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6" name="Rounded Rectangle 2"/>
                          <wps:cNvSpPr/>
                          <wps:spPr>
                            <a:xfrm>
                              <a:off x="4854" y="2778"/>
                              <a:ext cx="332" cy="32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 w="12700" cap="flat" cmpd="sng" algn="ctr">
                              <a:solidFill>
                                <a:srgbClr val="2E54A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7" name="Text Box 44"/>
                          <wps:cNvSpPr txBox="1"/>
                          <wps:spPr>
                            <a:xfrm>
                              <a:off x="6640" y="2425"/>
                              <a:ext cx="419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BCD03A9">
                                <w:pPr>
                                  <w:pStyle w:val="8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Times New Roman" w:eastAsia="Calibri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Times New Roman" w:eastAsia="Calibri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/>
                                              <w:rPr>
                                                <w:rFonts w:ascii="Cambria Math" w:hAnsi="Times New Roman" w:eastAsia="SimSun"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  <m:t>F</m:t>
                                            </m:r>
                                            <m:ctrlPr>
                                              <w:rPr>
                                                <w:rFonts w:ascii="Cambria Math" w:hAnsi="Times New Roman" w:eastAsia="Calibri"/>
                                                <w:i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e>
                                        </m:acc>
                                        <m:ctrlPr>
                                          <w:rPr>
                                            <w:rFonts w:ascii="Cambria Math" w:hAnsi="Times New Roman" w:eastAsia="Calibri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m:rPr/>
                                          <w:rPr>
                                            <w:rFonts w:ascii="Cambria Math" w:hAnsi="Times New Roman" w:eastAsia="SimSun"/>
                                            <w:color w:val="000000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  <m:ctrlPr>
                                          <w:rPr>
                                            <w:rFonts w:ascii="Cambria Math" w:hAnsi="Times New Roman" w:eastAsia="Calibri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  <wps:wsp>
                          <wps:cNvPr id="48" name="Text Box 78"/>
                          <wps:cNvSpPr txBox="1"/>
                          <wps:spPr>
                            <a:xfrm>
                              <a:off x="6295" y="2428"/>
                              <a:ext cx="379" cy="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B91E9B">
                                <w:pPr>
                                  <w:pStyle w:val="85"/>
                                  <w:spacing w:after="60" w:line="360" w:lineRule="auto"/>
                                  <w:jc w:val="both"/>
                                </w:pPr>
                                <w:r>
                                  <w:rPr>
                                    <w:rFonts w:ascii="Calibri" w:hAnsi="Times New Roman" w:eastAsia="Calibri"/>
                                    <w:i/>
                                    <w:kern w:val="2"/>
                                    <w:sz w:val="22"/>
                                    <w:szCs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1" name="L-Shape 40"/>
                          <wps:cNvSpPr/>
                          <wps:spPr>
                            <a:xfrm>
                              <a:off x="4764" y="3115"/>
                              <a:ext cx="2259" cy="181"/>
                            </a:xfrm>
                            <a:prstGeom prst="corner">
                              <a:avLst>
                                <a:gd name="adj1" fmla="val 100000"/>
                                <a:gd name="adj2" fmla="val 27493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 cap="rnd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2" name="Text Box 44"/>
                          <wps:cNvSpPr txBox="1"/>
                          <wps:spPr>
                            <a:xfrm>
                              <a:off x="5648" y="2422"/>
                              <a:ext cx="648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9712144">
                                <w:pPr>
                                  <w:pStyle w:val="8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Times New Roman" w:eastAsia="Calibri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Times New Roman" w:eastAsia="Calibri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/>
                                              <w:rPr>
                                                <w:rFonts w:ascii="Cambria Math" w:hAnsi="Times New Roman" w:eastAsia="SimSun"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  <m:t>F</m:t>
                                            </m:r>
                                            <m:ctrlPr>
                                              <w:rPr>
                                                <w:rFonts w:ascii="Cambria Math" w:hAnsi="Times New Roman" w:eastAsia="Calibri"/>
                                                <w:i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e>
                                        </m:acc>
                                        <m:ctrlPr>
                                          <w:rPr>
                                            <w:rFonts w:ascii="Cambria Math" w:hAnsi="Times New Roman" w:eastAsia="Calibri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m:rPr/>
                                          <w:rPr>
                                            <w:rFonts w:hint="default" w:ascii="Cambria Math" w:eastAsia="Calibri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ελ1</m:t>
                                        </m:r>
                                        <m:ctrlPr>
                                          <w:rPr>
                                            <w:rFonts w:ascii="Cambria Math" w:hAnsi="Times New Roman" w:eastAsia="Calibri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  <wps:wsp>
                          <wps:cNvPr id="106" name="Oval 3"/>
                          <wps:cNvSpPr/>
                          <wps:spPr>
                            <a:xfrm>
                              <a:off x="6373" y="2938"/>
                              <a:ext cx="28" cy="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 cap="flat" cmpd="sng">
                              <a:solidFill>
                                <a:srgbClr val="0D0D0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anchorCtr="0" upright="1"/>
                        </wps:wsp>
                        <wps:wsp>
                          <wps:cNvPr id="107" name="Oval 3"/>
                          <wps:cNvSpPr/>
                          <wps:spPr>
                            <a:xfrm>
                              <a:off x="5013" y="2945"/>
                              <a:ext cx="28" cy="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 cap="flat" cmpd="sng">
                              <a:solidFill>
                                <a:srgbClr val="0D0D0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anchorCtr="0" upright="1"/>
                        </wps:wsp>
                        <wps:wsp>
                          <wps:cNvPr id="108" name="Straight Arrow Connector 9"/>
                          <wps:cNvCnPr/>
                          <wps:spPr>
                            <a:xfrm>
                              <a:off x="5049" y="2946"/>
                              <a:ext cx="48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rnd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 w="sm" len="sm"/>
                            </a:ln>
                            <a:effectLst/>
                          </wps:spPr>
                          <wps:bodyPr/>
                        </wps:wsp>
                        <wps:wsp>
                          <wps:cNvPr id="53" name="Straight Arrow Connector 39"/>
                          <wps:cNvCnPr/>
                          <wps:spPr>
                            <a:xfrm flipV="1">
                              <a:off x="6400" y="2942"/>
                              <a:ext cx="608" cy="9"/>
                            </a:xfrm>
                            <a:prstGeom prst="straightConnector1">
                              <a:avLst/>
                            </a:prstGeom>
                            <a:ln w="12700" cap="rnd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sm" len="sm"/>
                            </a:ln>
                          </wps:spPr>
                          <wps:bodyPr/>
                        </wps:wsp>
                        <wps:wsp>
                          <wps:cNvPr id="109" name="Straight Arrow Connector 9"/>
                          <wps:cNvCnPr/>
                          <wps:spPr>
                            <a:xfrm flipH="1">
                              <a:off x="5874" y="2958"/>
                              <a:ext cx="48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rnd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 w="sm" len="sm"/>
                            </a:ln>
                            <a:effectLst/>
                          </wps:spPr>
                          <wps:bodyPr/>
                        </wps:wsp>
                        <wps:wsp>
                          <wps:cNvPr id="110" name="Text Box 44"/>
                          <wps:cNvSpPr txBox="1"/>
                          <wps:spPr>
                            <a:xfrm>
                              <a:off x="5109" y="2417"/>
                              <a:ext cx="648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AD1A43C">
                                <w:pPr>
                                  <w:pStyle w:val="8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Times New Roman" w:eastAsia="Calibri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Times New Roman" w:eastAsia="Calibri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/>
                                              <w:rPr>
                                                <w:rFonts w:ascii="Cambria Math" w:hAnsi="Times New Roman" w:eastAsia="SimSun"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  <m:t>F</m:t>
                                            </m:r>
                                            <m:ctrlPr>
                                              <w:rPr>
                                                <w:rFonts w:ascii="Cambria Math" w:hAnsi="Times New Roman" w:eastAsia="Calibri"/>
                                                <w:i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e>
                                        </m:acc>
                                        <m:ctrlPr>
                                          <w:rPr>
                                            <w:rFonts w:ascii="Cambria Math" w:hAnsi="Times New Roman" w:eastAsia="Calibri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m:rPr/>
                                          <w:rPr>
                                            <w:rFonts w:hint="default" w:ascii="Cambria Math" w:eastAsia="Calibri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ελ2</m:t>
                                        </m:r>
                                        <m:ctrlPr>
                                          <w:rPr>
                                            <w:rFonts w:ascii="Cambria Math" w:hAnsi="Times New Roman" w:eastAsia="Calibri"/>
                                            <w:i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0pt;height:54.75pt;width:128.65pt;mso-position-horizontal:right;mso-wrap-distance-bottom:0pt;mso-wrap-distance-left:9pt;mso-wrap-distance-right:9pt;mso-wrap-distance-top:0pt;z-index:251662336;mso-width-relative:page;mso-height-relative:page;" coordsize="1633855,695325" editas="canvas" o:gfxdata="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">
                <o:lock v:ext="edit" aspectratio="f"/>
                <v:shape id="_x0000_s1026" o:spid="_x0000_s1026" style="position:absolute;left:0;top:0;height:695325;width:1633855;" fillcolor="#CFF8FF" filled="t" stroked="f" coordsize="21600,21600" o:gfxdata="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">
                  <v:fill on="t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76835;top:38735;height:558165;width:1475740;" coordorigin="4735,2417" coordsize="2324,879" o:gfxdata="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">
                  <o:lock v:ext="edit" aspectratio="f"/>
                  <v:shape id="Text Box 70" o:spid="_x0000_s1026" o:spt="202" type="#_x0000_t202" style="position:absolute;left:4735;top:2422;height:442;width:379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70B551E">
                          <w:pPr>
                            <w:pStyle w:val="85"/>
                            <w:spacing w:after="60" w:line="360" w:lineRule="auto"/>
                            <w:jc w:val="both"/>
                          </w:pPr>
                          <w:r>
                            <w:rPr>
                              <w:rFonts w:ascii="Calibri" w:hAnsi="Times New Roman" w:eastAsia="Calibri"/>
                              <w:i/>
                              <w:kern w:val="2"/>
                              <w:sz w:val="22"/>
                              <w:szCs w:val="22"/>
                            </w:rPr>
                            <w:t>B</w:t>
                          </w:r>
                        </w:p>
                      </w:txbxContent>
                    </v:textbox>
                  </v:shape>
                  <v:roundrect id="Rounded Rectangle 2" o:spid="_x0000_s1026" o:spt="2" style="position:absolute;left:6213;top:2779;height:328;width:332;" fillcolor="#FFFF00" filled="t" stroked="t" coordsize="21600,21600" arcsize="0.166666666666667" o:gfxdata="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XMf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233F79" miterlimit="8" joinstyle="miter"/>
                    <v:imagedata o:title=""/>
                    <o:lock v:ext="edit" aspectratio="f"/>
                  </v:roundrect>
                  <v:shape id="Picture 2" o:spid="_x0000_s1026" o:spt="75" type="#_x0000_t75" style="position:absolute;left:5572;top:2395;flip:y;height:1119;width:235;rotation:-5898240f;" filled="f" o:preferrelative="t" stroked="f" coordsize="21600,21600" o:gfxdata="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FYd0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8" o:title=""/>
                    <o:lock v:ext="edit" aspectratio="t"/>
                  </v:shape>
                  <v:roundrect id="Rounded Rectangle 2" o:spid="_x0000_s1026" o:spt="2" style="position:absolute;left:4854;top:2778;height:328;width:332;" fillcolor="#C3D69B [1942]" filled="t" stroked="t" coordsize="21600,21600" arcsize="0.166666666666667" o:gfxdata="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c70+7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233F79" miterlimit="8" joinstyle="miter"/>
                    <v:imagedata o:title=""/>
                    <o:lock v:ext="edit" aspectratio="f"/>
                  </v:roundrect>
                  <v:shape id="Text Box 44" o:spid="_x0000_s1026" o:spt="202" type="#_x0000_t202" style="position:absolute;left:6640;top:2425;height:482;width:419;" filled="f" stroked="f" coordsize="21600,21600" o:gfxdata="UEsDBAoAAAAAAIdO4kAAAAAAAAAAAAAAAAAEAAAAZHJzL1BLAwQUAAAACACHTuJA3+kxn7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SMJ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pMZ+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BCD03A9">
                          <w:pPr>
                            <w:pStyle w:val="8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Times New Roman" w:eastAsia="Calibri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Times New Roman" w:eastAsia="Calibri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/>
                                        <w:rPr>
                                          <w:rFonts w:ascii="Cambria Math" w:hAnsi="Times New Roman" w:eastAsia="SimSun"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F</m:t>
                                      </m:r>
                                      <m:ctrlPr>
                                        <w:rPr>
                                          <w:rFonts w:ascii="Cambria Math" w:hAnsi="Times New Roman" w:eastAsia="Calibri"/>
                                          <w:i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e>
                                  </m:acc>
                                  <m:ctrlPr>
                                    <w:rPr>
                                      <w:rFonts w:ascii="Cambria Math" w:hAnsi="Times New Roman" w:eastAsia="Calibri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Times New Roman" w:eastAsia="SimSun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Times New Roman" w:eastAsia="Calibri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78" o:spid="_x0000_s1026" o:spt="202" type="#_x0000_t202" style="position:absolute;left:6295;top:2428;height:442;width:379;" filled="f" stroked="f" coordsize="21600,21600" o:gfxdata="UEsDBAoAAAAAAIdO4kAAAAAAAAAAAAAAAAAEAAAAZHJzL1BLAwQUAAAACACHTuJAJuFqm7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Fqm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BB91E9B">
                          <w:pPr>
                            <w:pStyle w:val="85"/>
                            <w:spacing w:after="60" w:line="360" w:lineRule="auto"/>
                            <w:jc w:val="both"/>
                          </w:pPr>
                          <w:r>
                            <w:rPr>
                              <w:rFonts w:ascii="Calibri" w:hAnsi="Times New Roman" w:eastAsia="Calibri"/>
                              <w:i/>
                              <w:kern w:val="2"/>
                              <w:sz w:val="22"/>
                              <w:szCs w:val="22"/>
                            </w:rPr>
                            <w:t>A</w:t>
                          </w:r>
                        </w:p>
                      </w:txbxContent>
                    </v:textbox>
                  </v:shape>
                  <v:shape id="L-Shape 40" o:spid="_x0000_s1026" style="position:absolute;left:4764;top:3115;height:181;width:2259;" fillcolor="#D9D9D9 [2732]" filled="t" stroked="t" coordsize="2259,181" o:gfxdata="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MibMu5AAAA2wAA&#10;AA8AAAAAAAAAAQAgAAAAIgAAAGRycy9kb3ducmV2LnhtbFBLAQIUABQAAAAIAIdO4kAzLwWeOwAA&#10;ADkAAAAQAAAAAAAAAAEAIAAAAAgBAABkcnMvc2hhcGV4bWwueG1sUEsFBgAAAAAGAAYAWwEAALID&#10;AAAAAA==&#10;" path="m0,0l49,0,49,0,2259,0,2259,181,0,181xe">
                    <v:path o:connectlocs="2259,90;1129,181;0,90;24,0" o:connectangles="0,82,164,247"/>
                    <v:fill on="t" focussize="0,0"/>
                    <v:stroke color="#000000" joinstyle="round" endcap="round"/>
                    <v:imagedata o:title=""/>
                    <o:lock v:ext="edit" aspectratio="f"/>
                  </v:shape>
                  <v:shape id="Text Box 44" o:spid="_x0000_s1026" o:spt="202" type="#_x0000_t202" style="position:absolute;left:5648;top:2422;height:482;width:648;" filled="f" stroked="f" coordsize="21600,21600" o:gfxdata="UEsDBAoAAAAAAIdO4kAAAAAAAAAAAAAAAAAEAAAAZHJzL1BLAwQUAAAACACHTuJASkcE2r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QzaH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wT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9712144">
                          <w:pPr>
                            <w:pStyle w:val="8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Times New Roman" w:eastAsia="Calibri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Times New Roman" w:eastAsia="Calibri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/>
                                        <w:rPr>
                                          <w:rFonts w:ascii="Cambria Math" w:hAnsi="Times New Roman" w:eastAsia="SimSun"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F</m:t>
                                      </m:r>
                                      <m:ctrlPr>
                                        <w:rPr>
                                          <w:rFonts w:ascii="Cambria Math" w:hAnsi="Times New Roman" w:eastAsia="Calibri"/>
                                          <w:i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e>
                                  </m:acc>
                                  <m:ctrlPr>
                                    <w:rPr>
                                      <w:rFonts w:ascii="Cambria Math" w:hAnsi="Times New Roman" w:eastAsia="Calibri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eastAsia="Calibri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ελ1</m:t>
                                  </m:r>
                                  <m:ctrlPr>
                                    <w:rPr>
                                      <w:rFonts w:ascii="Cambria Math" w:hAnsi="Times New Roman" w:eastAsia="Calibri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Oval 3" o:spid="_x0000_s1026" o:spt="3" type="#_x0000_t3" style="position:absolute;left:6373;top:2938;height:28;width:28;" fillcolor="#FFFFFF [3212]" filled="t" stroked="t" coordsize="21600,21600" o:gfxdata="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xpDHbsAAADc&#10;AAAADwAAAAAAAAABACAAAAAiAAAAZHJzL2Rvd25yZXYueG1sUEsBAhQAFAAAAAgAh07iQDMvBZ47&#10;AAAAOQAAABAAAAAAAAAAAQAgAAAACgEAAGRycy9zaGFwZXhtbC54bWxQSwUGAAAAAAYABgBbAQAA&#10;tAMAAAAA&#10;">
                    <v:fill on="t" focussize="0,0"/>
                    <v:stroke color="#0D0D0D" joinstyle="round"/>
                    <v:imagedata o:title=""/>
                    <o:lock v:ext="edit" aspectratio="f"/>
                  </v:shape>
                  <v:shape id="Oval 3" o:spid="_x0000_s1026" o:spt="3" type="#_x0000_t3" style="position:absolute;left:5013;top:2945;height:28;width:28;" fillcolor="#FFFFFF [3212]" filled="t" stroked="t" coordsize="21600,21600" o:gfxdata="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W5oa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D0D0D" joinstyle="round"/>
                    <v:imagedata o:title=""/>
                    <o:lock v:ext="edit" aspectratio="f"/>
                  </v:shape>
                  <v:shape id="Straight Arrow Connector 9" o:spid="_x0000_s1026" o:spt="32" type="#_x0000_t32" style="position:absolute;left:5049;top:2946;height:0;width:485;" filled="f" stroked="t" coordsize="21600,21600" o:gfxdata="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0o5K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FF0000" joinstyle="round" endcap="round" endarrow="block" endarrowwidth="narrow" endarrowlength="short"/>
                    <v:imagedata o:title=""/>
                    <o:lock v:ext="edit" aspectratio="f"/>
                  </v:shape>
                  <v:shape id="Straight Arrow Connector 39" o:spid="_x0000_s1026" o:spt="32" type="#_x0000_t32" style="position:absolute;left:6400;top:2942;flip:y;height:9;width:608;" filled="f" stroked="t" coordsize="21600,21600" o:gfxdata="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8jvb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FF0000" joinstyle="round" endcap="round" endarrow="block" endarrowwidth="narrow" endarrowlength="short"/>
                    <v:imagedata o:title=""/>
                    <o:lock v:ext="edit" aspectratio="f"/>
                  </v:shape>
                  <v:shape id="Straight Arrow Connector 9" o:spid="_x0000_s1026" o:spt="32" type="#_x0000_t32" style="position:absolute;left:5874;top:2958;flip:x;height:0;width:485;" filled="f" stroked="t" coordsize="21600,21600" o:gfxdata="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Qje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FF0000" joinstyle="round" endcap="round" endarrow="block" endarrowwidth="narrow" endarrowlength="short"/>
                    <v:imagedata o:title=""/>
                    <o:lock v:ext="edit" aspectratio="f"/>
                  </v:shape>
                  <v:shape id="Text Box 44" o:spid="_x0000_s1026" o:spt="202" type="#_x0000_t202" style="position:absolute;left:5109;top:2417;height:482;width:648;" filled="f" stroked="f" coordsize="21600,21600" o:gfxdata="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9eOs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AD1A43C">
                          <w:pPr>
                            <w:pStyle w:val="8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Times New Roman" w:eastAsia="Calibri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Times New Roman" w:eastAsia="Calibri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/>
                                        <w:rPr>
                                          <w:rFonts w:ascii="Cambria Math" w:hAnsi="Times New Roman" w:eastAsia="SimSun"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F</m:t>
                                      </m:r>
                                      <m:ctrlPr>
                                        <w:rPr>
                                          <w:rFonts w:ascii="Cambria Math" w:hAnsi="Times New Roman" w:eastAsia="Calibri"/>
                                          <w:i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e>
                                  </m:acc>
                                  <m:ctrlPr>
                                    <w:rPr>
                                      <w:rFonts w:ascii="Cambria Math" w:hAnsi="Times New Roman" w:eastAsia="Calibri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eastAsia="Calibri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ελ2</m:t>
                                  </m:r>
                                  <m:ctrlPr>
                                    <w:rPr>
                                      <w:rFonts w:ascii="Cambria Math" w:hAnsi="Times New Roman" w:eastAsia="Calibri"/>
                                      <w:i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w10:wrap type="square"/>
                <w10:anchorlock/>
              </v:group>
            </w:pict>
          </mc:Fallback>
        </mc:AlternateContent>
      </w:r>
      <w:r>
        <w:rPr>
          <w:rFonts w:hint="default"/>
          <w:lang w:val="el-GR" w:eastAsia="en-US"/>
        </w:rPr>
        <w:t>δυνάμεις από το ελατήριο τη στιγμή t</w:t>
      </w:r>
      <w:r>
        <w:rPr>
          <w:rFonts w:hint="default"/>
          <w:vertAlign w:val="subscript"/>
          <w:lang w:val="el-GR" w:eastAsia="en-US"/>
        </w:rPr>
        <w:t>2</w:t>
      </w:r>
      <w:r>
        <w:rPr>
          <w:rFonts w:hint="default"/>
          <w:vertAlign w:val="baseline"/>
          <w:lang w:val="el-GR" w:eastAsia="en-US"/>
        </w:rPr>
        <w:t>.</w:t>
      </w:r>
    </w:p>
    <w:p w14:paraId="7CB100BD">
      <w:pPr>
        <w:pStyle w:val="19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after="0"/>
        <w:ind w:left="340"/>
        <w:textAlignment w:val="auto"/>
        <w:rPr>
          <w:rFonts w:hint="default"/>
          <w:lang w:val="en-GB" w:eastAsia="en-US"/>
        </w:rPr>
      </w:pPr>
      <w:r>
        <w:rPr>
          <w:rFonts w:hint="default"/>
          <w:lang w:val="el-GR" w:eastAsia="en-US"/>
        </w:rPr>
        <w:t>Τη στιγμή αυτή το ελατήριο έχει  δυναμική ενέργεια:</w:t>
      </w:r>
    </w:p>
    <w:p w14:paraId="7E4F4D38">
      <w:pPr>
        <w:bidi w:val="0"/>
        <w:rPr>
          <w:rFonts w:hint="default" w:hAnsi="Cambria Math" w:cs="Cambria Math"/>
          <w:i/>
          <w:lang w:val="el-GR"/>
        </w:rPr>
      </w:pPr>
      <m:oMathPara>
        <m:oMath>
          <m:sSub>
            <m:sSubP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auto"/>
                  <w:kern w:val="0"/>
                  <w:sz w:val="22"/>
                  <w:szCs w:val="22"/>
                  <w:lang w:val="el-GR" w:eastAsia="en-US" w:bidi="ar-SA"/>
                </w:rPr>
                <m:t xml:space="preserve"> U</m:t>
              </m: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auto"/>
                  <w:kern w:val="0"/>
                  <w:sz w:val="22"/>
                  <w:szCs w:val="22"/>
                  <w:lang w:val="el-GR" w:eastAsia="en-US" w:bidi="ar-SA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color w:val="auto"/>
                  <w:kern w:val="0"/>
                  <w:sz w:val="22"/>
                  <w:szCs w:val="22"/>
                  <w:lang w:val="el-GR" w:eastAsia="en-US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auto"/>
              <w:kern w:val="0"/>
              <w:sz w:val="22"/>
              <w:szCs w:val="22"/>
              <w:lang w:val="el-GR" w:eastAsia="en-US" w:bidi="ar-SA"/>
            </w:rPr>
            <m:t xml:space="preserve"> =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k</m:t>
          </m:r>
          <m:sSup>
            <m:sSup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(Δl)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p>
          </m:sSup>
          <m:r>
            <m:rPr/>
            <w:rPr>
              <w:rFonts w:hint="default" w:ascii="Cambria Math" w:hAnsi="Cambria Math" w:cs="Cambria Math"/>
              <w:color w:val="auto"/>
              <w:kern w:val="0"/>
              <w:sz w:val="22"/>
              <w:szCs w:val="22"/>
              <w:lang w:val="el-GR" w:eastAsia="en-US" w:bidi="ar-SA"/>
            </w:rPr>
            <m:t xml:space="preserve"> =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400⋅</m:t>
          </m:r>
          <m:sSup>
            <m:sSup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0,1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p>
          </m:sSup>
          <m:r>
            <m:rPr/>
            <w:rPr>
              <w:rFonts w:hint="default" w:ascii="Cambria Math" w:hAnsi="Cambria Math" w:cs="Cambria Math"/>
              <w:lang w:val="el-GR"/>
            </w:rPr>
            <m:t>J=2J</m:t>
          </m:r>
        </m:oMath>
      </m:oMathPara>
    </w:p>
    <w:p w14:paraId="60F2162B">
      <w:pPr>
        <w:pStyle w:val="19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Την ίδια στιγμή η δύναμη που το ελατήριο ασκεί στο σώμα Α, έχει ισχύ:</w:t>
      </w:r>
    </w:p>
    <w:p w14:paraId="210C562C">
      <w:pPr>
        <w:pStyle w:val="19"/>
        <w:bidi w:val="0"/>
        <w:rPr>
          <w:rFonts w:hint="default" w:hAnsi="Cambria Math" w:cs="Cambria Math"/>
          <w:i w:val="0"/>
          <w:lang w:val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lang w:val="el-GR"/>
                </w:rPr>
                <m:t>P</m:t>
              </m:r>
              <m:ctrlPr>
                <w:rPr>
                  <w:rFonts w:ascii="Cambria Math" w:hAnsi="Cambria Math"/>
                  <w:i/>
                  <w:lang w:val="el-GR"/>
                </w:rPr>
              </m:ctrlP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ελ1</m:t>
                  </m: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lang w:val="el-GR"/>
                </w:rPr>
              </m:ctrlPr>
            </m:sub>
          </m:sSub>
          <m:r>
            <m:rPr/>
            <w:rPr>
              <w:rFonts w:hint="default" w:ascii="Cambria Math" w:hAnsi="Cambria Math"/>
              <w:lang w:val="el-GR"/>
            </w:rPr>
            <m:t>=</m:t>
          </m:r>
          <m:d>
            <m:dPr>
              <m:begChr m:val="|"/>
              <m:endChr m:val="|"/>
              <m:ctrlPr>
                <w:rPr>
                  <w:rFonts w:hint="default" w:ascii="Cambria Math" w:hAnsi="Cambria Math"/>
                  <w:i/>
                  <w:lang w:val="el-GR"/>
                </w:rPr>
              </m:ctrlPr>
            </m:dPr>
            <m:e>
              <m:sSub>
                <m:sSubP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F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ελ1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</m:d>
          <m:r>
            <m:rPr/>
            <w:rPr>
              <w:rFonts w:hint="default" w:ascii="Cambria Math" w:hAnsi="Cambria Math" w:cs="Cambria Math"/>
              <w:lang w:val="el-GR"/>
            </w:rPr>
            <m:t>∙</m:t>
          </m:r>
          <m:d>
            <m:dPr>
              <m:begChr m:val="|"/>
              <m:endChr m:val="|"/>
              <m:ctrlPr>
                <w:rPr>
                  <w:rFonts w:hint="default" w:ascii="Cambria Math" w:hAnsi="Cambria Math"/>
                  <w:i/>
                  <w:lang w:val="el-GR"/>
                </w:rPr>
              </m:ctrlPr>
            </m:dPr>
            <m:e>
              <m:sSub>
                <m:sSubP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υ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1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</m:d>
          <m:r>
            <m:rPr/>
            <w:rPr>
              <w:rFonts w:hint="default" w:ascii="Cambria Math" w:hAnsi="Cambria Math" w:cs="Cambria Math"/>
              <w:lang w:val="el-GR"/>
            </w:rPr>
            <m:t>∙συνα=−k</m:t>
          </m:r>
          <m:sSub>
            <m:sSub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Δl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∙</m:t>
          </m:r>
          <m:sSub>
            <m:sSubPr>
              <m:ctrlPr>
                <w:rPr>
                  <w:rFonts w:hint="default" w:ascii="Cambria Math" w:hAnsi="Cambria Math"/>
                  <w:i/>
                  <w:lang w:val="el-GR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lang w:val="el-GR"/>
                </w:rPr>
                <m:t>υ</m:t>
              </m:r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  <m:sub>
              <m:r>
                <m:rPr/>
                <w:rPr>
                  <w:rFonts w:hint="default" w:ascii="Cambria Math" w:hAnsi="Cambria Math"/>
                  <w:lang w:val="el-GR"/>
                </w:rPr>
                <m:t>1</m:t>
              </m:r>
              <m:ctrlPr>
                <w:rPr>
                  <w:rFonts w:hint="default" w:ascii="Cambria Math" w:hAnsi="Cambria Math"/>
                  <w:i/>
                  <w:lang w:val="el-GR"/>
                </w:rPr>
              </m:ctrlPr>
            </m:sub>
          </m:sSub>
          <m:r>
            <m:rPr/>
            <w:rPr>
              <w:rFonts w:hint="default" w:ascii="Cambria Math" w:hAnsi="Cambria Math"/>
              <w:lang w:val="el-GR"/>
            </w:rPr>
            <m:t>=−400</m:t>
          </m:r>
          <m:r>
            <m:rPr/>
            <w:rPr>
              <w:rFonts w:hint="default" w:ascii="Cambria Math" w:hAnsi="Cambria Math" w:cs="Cambria Math"/>
              <w:lang w:val="el-GR"/>
            </w:rPr>
            <m:t>∙0,1∙0,5W=−20W</m:t>
          </m:r>
        </m:oMath>
      </m:oMathPara>
    </w:p>
    <w:p w14:paraId="532102DD">
      <w:pPr>
        <w:pStyle w:val="19"/>
        <w:bidi w:val="0"/>
        <w:rPr>
          <w:rFonts w:hint="default"/>
          <w:lang w:val="el-GR"/>
        </w:rPr>
      </w:pPr>
      <w:r>
        <w:rPr>
          <w:rFonts w:hint="default"/>
          <w:lang w:val="el-GR"/>
        </w:rPr>
        <w:t>Ενώ η αντίστοιχη ισχύς πάνω στο σώμα Β είναι ίση:</w:t>
      </w:r>
    </w:p>
    <w:p w14:paraId="34E7EAC4">
      <w:pPr>
        <w:pStyle w:val="19"/>
        <w:bidi w:val="0"/>
        <w:rPr>
          <w:rFonts w:hint="default" w:hAnsi="Cambria Math" w:cs="Cambria Math"/>
          <w:i w:val="0"/>
          <w:lang w:val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lang w:val="el-GR"/>
                </w:rPr>
                <m:t>P</m:t>
              </m:r>
              <m:ctrlPr>
                <w:rPr>
                  <w:rFonts w:ascii="Cambria Math" w:hAnsi="Cambria Math"/>
                  <w:i/>
                  <w:lang w:val="el-GR"/>
                </w:rPr>
              </m:ctrlP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ελ2</m:t>
                  </m: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lang w:val="el-GR"/>
                </w:rPr>
              </m:ctrlPr>
            </m:sub>
          </m:sSub>
          <m:r>
            <m:rPr/>
            <w:rPr>
              <w:rFonts w:hint="default" w:ascii="Cambria Math" w:hAnsi="Cambria Math"/>
              <w:lang w:val="el-GR"/>
            </w:rPr>
            <m:t>=</m:t>
          </m:r>
          <m:d>
            <m:dPr>
              <m:begChr m:val="|"/>
              <m:endChr m:val="|"/>
              <m:ctrlPr>
                <w:rPr>
                  <w:rFonts w:hint="default" w:ascii="Cambria Math" w:hAnsi="Cambria Math"/>
                  <w:i/>
                  <w:lang w:val="el-GR"/>
                </w:rPr>
              </m:ctrlPr>
            </m:dPr>
            <m:e>
              <m:sSub>
                <m:sSubP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F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ελ2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</m:d>
          <m:r>
            <m:rPr/>
            <w:rPr>
              <w:rFonts w:hint="default" w:ascii="Cambria Math" w:hAnsi="Cambria Math" w:cs="Cambria Math"/>
              <w:lang w:val="el-GR"/>
            </w:rPr>
            <m:t>∙</m:t>
          </m:r>
          <m:d>
            <m:dPr>
              <m:begChr m:val="|"/>
              <m:endChr m:val="|"/>
              <m:ctrlPr>
                <w:rPr>
                  <w:rFonts w:hint="default" w:ascii="Cambria Math" w:hAnsi="Cambria Math"/>
                  <w:i/>
                  <w:lang w:val="el-GR"/>
                </w:rPr>
              </m:ctrlPr>
            </m:dPr>
            <m:e>
              <m:sSub>
                <m:sSubP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υ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el-GR"/>
                    </w:rPr>
                    <m:t>2</m:t>
                  </m:r>
                  <m:ctrlPr>
                    <w:rPr>
                      <w:rFonts w:hint="default" w:ascii="Cambria Math" w:hAnsi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</m:d>
          <m:r>
            <m:rPr/>
            <w:rPr>
              <w:rFonts w:hint="default" w:ascii="Cambria Math" w:hAnsi="Cambria Math" w:cs="Cambria Math"/>
              <w:lang w:val="el-GR"/>
            </w:rPr>
            <m:t>∙συνα=k</m:t>
          </m:r>
          <m:sSub>
            <m:sSub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Δl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∙</m:t>
          </m:r>
          <m:sSub>
            <m:sSubPr>
              <m:ctrlPr>
                <w:rPr>
                  <w:rFonts w:hint="default" w:ascii="Cambria Math" w:hAnsi="Cambria Math"/>
                  <w:i/>
                  <w:lang w:val="el-GR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lang w:val="el-GR"/>
                </w:rPr>
                <m:t>υ</m:t>
              </m:r>
              <m:ctrlPr>
                <w:rPr>
                  <w:rFonts w:hint="default" w:ascii="Cambria Math" w:hAnsi="Cambria Math"/>
                  <w:i/>
                  <w:lang w:val="el-GR"/>
                </w:rPr>
              </m:ctrlPr>
            </m:e>
            <m:sub>
              <m:r>
                <m:rPr/>
                <w:rPr>
                  <w:rFonts w:hint="default" w:ascii="Cambria Math" w:hAnsi="Cambria Math"/>
                  <w:lang w:val="el-GR"/>
                </w:rPr>
                <m:t>2</m:t>
              </m:r>
              <m:ctrlPr>
                <w:rPr>
                  <w:rFonts w:hint="default" w:ascii="Cambria Math" w:hAnsi="Cambria Math"/>
                  <w:i/>
                  <w:lang w:val="el-GR"/>
                </w:rPr>
              </m:ctrlPr>
            </m:sub>
          </m:sSub>
          <m:r>
            <m:rPr/>
            <w:rPr>
              <w:rFonts w:hint="default" w:ascii="Cambria Math" w:hAnsi="Cambria Math"/>
              <w:lang w:val="el-GR"/>
            </w:rPr>
            <m:t>=400</m:t>
          </m:r>
          <m:r>
            <m:rPr/>
            <w:rPr>
              <w:rFonts w:hint="default" w:ascii="Cambria Math" w:hAnsi="Cambria Math" w:cs="Cambria Math"/>
              <w:lang w:val="el-GR"/>
            </w:rPr>
            <m:t>∙0,1∙0,2W=8W</m:t>
          </m:r>
        </m:oMath>
      </m:oMathPara>
    </w:p>
    <w:p w14:paraId="46318E75">
      <w:pPr>
        <w:pStyle w:val="19"/>
        <w:bidi w:val="0"/>
        <w:rPr>
          <w:rFonts w:hint="default" w:ascii="Calibri" w:hAnsi="Calibri" w:cs="Calibri"/>
          <w:i w:val="0"/>
          <w:lang w:val="el-GR"/>
        </w:rPr>
      </w:pPr>
      <w:r>
        <w:rPr>
          <w:rFonts w:hint="default" w:ascii="Calibri" w:hAnsi="Calibri" w:cs="Calibri"/>
          <w:i w:val="0"/>
          <w:lang w:val="el-GR"/>
        </w:rPr>
        <w:t xml:space="preserve">Αλλά αν το ελατήριο αφαιρεί ενέργεια </w:t>
      </w:r>
      <m:oMath>
        <m:r>
          <m:rPr/>
          <w:rPr>
            <w:rFonts w:hint="default" w:ascii="Cambria Math" w:hAnsi="Cambria Math" w:cs="Calibri"/>
            <w:lang w:val="el-GR"/>
          </w:rPr>
          <m:t>20</m:t>
        </m:r>
        <m:f>
          <m:fPr>
            <m:type m:val="skw"/>
            <m:ctrlPr>
              <w:rPr>
                <w:rFonts w:hint="default" w:ascii="Cambria Math" w:hAnsi="Cambria Math" w:cs="Calibri"/>
                <w:i/>
                <w:lang w:val="el-GR"/>
              </w:rPr>
            </m:ctrlPr>
          </m:fPr>
          <m:num>
            <m:r>
              <m:rPr/>
              <w:rPr>
                <w:rFonts w:hint="default" w:ascii="Cambria Math" w:hAnsi="Cambria Math" w:cs="Calibri"/>
                <w:lang w:val="el-GR"/>
              </w:rPr>
              <m:t>J</m:t>
            </m:r>
            <m:ctrlPr>
              <w:rPr>
                <w:rFonts w:hint="default" w:ascii="Cambria Math" w:hAnsi="Cambria Math" w:cs="Calibri"/>
                <w:i/>
                <w:lang w:val="el-GR"/>
              </w:rPr>
            </m:ctrlPr>
          </m:num>
          <m:den>
            <m:r>
              <m:rPr/>
              <w:rPr>
                <w:rFonts w:hint="default" w:ascii="Cambria Math" w:hAnsi="Cambria Math" w:cs="Calibri"/>
                <w:lang w:val="el-GR"/>
              </w:rPr>
              <m:t>s</m:t>
            </m:r>
            <m:ctrlPr>
              <w:rPr>
                <w:rFonts w:hint="default" w:ascii="Cambria Math" w:hAnsi="Cambria Math" w:cs="Calibri"/>
                <w:i/>
                <w:lang w:val="el-GR"/>
              </w:rPr>
            </m:ctrlPr>
          </m:den>
        </m:f>
      </m:oMath>
      <w:r>
        <w:rPr>
          <w:rFonts w:hint="default" w:ascii="Calibri" w:hAnsi="Calibri" w:cs="Calibri"/>
          <w:i w:val="0"/>
          <w:lang w:val="el-GR"/>
        </w:rPr>
        <w:t xml:space="preserve"> από το Α σώμα και μεταφέρει ενέργεια </w:t>
      </w:r>
      <m:oMath>
        <m:r>
          <m:rPr>
            <m:sty m:val="p"/>
          </m:rPr>
          <w:rPr>
            <w:rFonts w:hint="default" w:ascii="Cambria Math" w:hAnsi="Cambria Math" w:cs="Calibri"/>
            <w:lang w:val="el-GR"/>
          </w:rPr>
          <m:t>8</m:t>
        </m:r>
        <m:f>
          <m:fPr>
            <m:type m:val="skw"/>
            <m:ctrlPr>
              <w:rPr>
                <w:rFonts w:hint="default" w:ascii="Cambria Math" w:hAnsi="Cambria Math" w:cs="Calibri"/>
                <w:i/>
                <w:lang w:val="el-GR"/>
              </w:rPr>
            </m:ctrlPr>
          </m:fPr>
          <m:num>
            <m:r>
              <m:rPr/>
              <w:rPr>
                <w:rFonts w:hint="default" w:ascii="Cambria Math" w:hAnsi="Cambria Math" w:cs="Calibri"/>
                <w:lang w:val="el-GR"/>
              </w:rPr>
              <m:t>J</m:t>
            </m:r>
            <m:ctrlPr>
              <w:rPr>
                <w:rFonts w:hint="default" w:ascii="Cambria Math" w:hAnsi="Cambria Math" w:cs="Calibri"/>
                <w:i/>
                <w:lang w:val="el-GR"/>
              </w:rPr>
            </m:ctrlPr>
          </m:num>
          <m:den>
            <m:r>
              <m:rPr/>
              <w:rPr>
                <w:rFonts w:hint="default" w:ascii="Cambria Math" w:hAnsi="Cambria Math" w:cs="Calibri"/>
                <w:lang w:val="el-GR"/>
              </w:rPr>
              <m:t>s</m:t>
            </m:r>
            <m:ctrlPr>
              <w:rPr>
                <w:rFonts w:hint="default" w:ascii="Cambria Math" w:hAnsi="Cambria Math" w:cs="Calibri"/>
                <w:i/>
                <w:lang w:val="el-GR"/>
              </w:rPr>
            </m:ctrlPr>
          </m:den>
        </m:f>
      </m:oMath>
      <w:r>
        <w:rPr>
          <w:rFonts w:hint="default" w:ascii="Calibri" w:hAnsi="Calibri" w:cs="Calibri"/>
          <w:i w:val="0"/>
          <w:lang w:val="el-GR"/>
        </w:rPr>
        <w:t xml:space="preserve"> στο σώμα Β, τότε κερδίζει ενέργεια </w:t>
      </w:r>
      <m:oMath>
        <m:r>
          <m:rPr>
            <m:sty m:val="p"/>
          </m:rPr>
          <w:rPr>
            <w:rFonts w:hint="default" w:ascii="Cambria Math" w:hAnsi="Cambria Math" w:cs="Calibri"/>
            <w:lang w:val="el-GR"/>
          </w:rPr>
          <m:t>12</m:t>
        </m:r>
        <m:f>
          <m:fPr>
            <m:type m:val="skw"/>
            <m:ctrlPr>
              <w:rPr>
                <w:rFonts w:hint="default" w:ascii="Cambria Math" w:hAnsi="Cambria Math" w:cs="Calibri"/>
                <w:i/>
                <w:lang w:val="el-GR"/>
              </w:rPr>
            </m:ctrlPr>
          </m:fPr>
          <m:num>
            <m:r>
              <m:rPr/>
              <w:rPr>
                <w:rFonts w:hint="default" w:ascii="Cambria Math" w:hAnsi="Cambria Math" w:cs="Calibri"/>
                <w:lang w:val="el-GR"/>
              </w:rPr>
              <m:t>J</m:t>
            </m:r>
            <m:ctrlPr>
              <w:rPr>
                <w:rFonts w:hint="default" w:ascii="Cambria Math" w:hAnsi="Cambria Math" w:cs="Calibri"/>
                <w:i/>
                <w:lang w:val="el-GR"/>
              </w:rPr>
            </m:ctrlPr>
          </m:num>
          <m:den>
            <m:r>
              <m:rPr/>
              <w:rPr>
                <w:rFonts w:hint="default" w:ascii="Cambria Math" w:hAnsi="Cambria Math" w:cs="Calibri"/>
                <w:lang w:val="el-GR"/>
              </w:rPr>
              <m:t>s</m:t>
            </m:r>
            <m:ctrlPr>
              <w:rPr>
                <w:rFonts w:hint="default" w:ascii="Cambria Math" w:hAnsi="Cambria Math" w:cs="Calibri"/>
                <w:i/>
                <w:lang w:val="el-GR"/>
              </w:rPr>
            </m:ctrlPr>
          </m:den>
        </m:f>
      </m:oMath>
      <w:r>
        <w:rPr>
          <w:rFonts w:hint="default" w:ascii="Calibri" w:hAnsi="Calibri" w:cs="Calibri"/>
          <w:i w:val="0"/>
          <w:lang w:val="el-GR"/>
        </w:rPr>
        <w:t>, συνεπώς η δυναμική ενέργεια του ελατηρίου θα αυξάνεται με ρυθμό:</w:t>
      </w:r>
    </w:p>
    <w:p w14:paraId="466A3ACD">
      <w:pPr>
        <w:pStyle w:val="19"/>
        <w:bidi w:val="0"/>
        <w:rPr>
          <w:rFonts w:hint="default" w:hAnsi="Cambria Math" w:cs="Cambria Math"/>
          <w:i w:val="0"/>
          <w:lang w:val="el-GR"/>
        </w:rPr>
      </w:pPr>
      <m:oMathPara>
        <m:oMath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d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lang w:val="el-G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U</m:t>
                  </m:r>
                  <m:ctrlPr>
                    <w:rPr>
                      <w:rFonts w:hint="default" w:ascii="Cambria Math" w:hAnsi="Cambria Math" w:cs="Cambria Math"/>
                      <w:i/>
                      <w:lang w:val="el-GR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lang w:val="el-GR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lang w:val="el-GR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dt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=12</m:t>
          </m:r>
          <m:f>
            <m:fPr>
              <m:type m:val="skw"/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J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s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.</m:t>
          </m:r>
        </m:oMath>
      </m:oMathPara>
    </w:p>
    <w:p w14:paraId="345A7A37">
      <w:pPr>
        <w:pStyle w:val="250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after="0"/>
        <w:ind w:left="340" w:hanging="340"/>
        <w:textAlignment w:val="auto"/>
        <w:rPr>
          <w:rFonts w:hint="default"/>
          <w:lang w:val="el-GR"/>
        </w:rPr>
      </w:pPr>
      <w:r>
        <w:rPr>
          <w:rFonts w:hint="default"/>
          <w:lang w:val="el-GR"/>
        </w:rPr>
        <w:t>Από την διατήρηση της ενέργειας στο διάστημα 0-t</w:t>
      </w:r>
      <w:r>
        <w:rPr>
          <w:rFonts w:hint="default"/>
          <w:vertAlign w:val="subscript"/>
          <w:lang w:val="el-GR"/>
        </w:rPr>
        <w:t>2</w:t>
      </w:r>
      <w:r>
        <w:rPr>
          <w:rFonts w:hint="default"/>
          <w:vertAlign w:val="baseline"/>
          <w:lang w:val="el-GR"/>
        </w:rPr>
        <w:t>, σύμφωνα με το συμπέρασμα στο ερώτημα ii) παίρνουμε:</w:t>
      </w:r>
    </w:p>
    <w:p w14:paraId="2466E0A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360" w:lineRule="auto"/>
        <w:ind w:left="0" w:right="0"/>
        <w:jc w:val="both"/>
        <w:textAlignment w:val="auto"/>
        <w:rPr>
          <w:rFonts w:hint="default" w:hAnsi="Cambria Math" w:cs="Cambria Math"/>
          <w:i/>
          <w:color w:val="000000" w:themeColor="text1"/>
          <w:kern w:val="0"/>
          <w:sz w:val="22"/>
          <w:szCs w:val="22"/>
          <w:lang w:val="el-GR" w:eastAsia="en-US" w:bidi="ar-SA"/>
          <w14:textFill>
            <w14:solidFill>
              <w14:schemeClr w14:val="tx1"/>
            </w14:solidFill>
          </w14:textFill>
        </w:rPr>
      </w:pPr>
      <m:oMathPara>
        <m:oMath>
          <m:r>
            <m:rPr/>
            <w:rPr>
              <w:rFonts w:hint="default" w:ascii="Cambria Math" w:hAnsi="Cambria Math" w:cs="Cambria Math"/>
              <w:color w:val="auto"/>
              <w:kern w:val="0"/>
              <w:sz w:val="22"/>
              <w:szCs w:val="22"/>
              <w:lang w:val="el-GR" w:eastAsia="en-US" w:bidi="ar-SA"/>
            </w:rPr>
            <m:t xml:space="preserve"> </m:t>
          </m:r>
          <m:sSub>
            <m:sSubPr>
              <m:ctrlPr>
                <w:rPr>
                  <w:rFonts w:hint="default" w:ascii="Cambria Math" w:hAnsi="Cambria Math" w:cs="Cambria Math"/>
                  <w:i/>
                  <w:iC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 w:themeColor="text1"/>
                  <w:lang w:val="el-GR"/>
                  <w14:textFill>
                    <w14:solidFill>
                      <w14:schemeClr w14:val="tx1"/>
                    </w14:solidFill>
                  </w14:textFill>
                </w:rPr>
                <m:t>W</m:t>
              </m:r>
              <m:ctrlPr>
                <w:rPr>
                  <w:rFonts w:hint="default" w:ascii="Cambria Math" w:hAnsi="Cambria Math" w:cs="Cambria Math"/>
                  <w:i/>
                  <w:iC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iCs/>
                      <w:color w:val="000000" w:themeColor="text1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 w:themeColor="text1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  <m:t>F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color w:val="000000" w:themeColor="text1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color w:val="000000" w:themeColor="text1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color w:val="000000" w:themeColor="text1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iC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=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Μ</m:t>
          </m:r>
          <m:sSubSup>
            <m:sSubSup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b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b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p>
          </m:sSubSup>
          <m:r>
            <m:rPr/>
            <w:rPr>
              <w:rFonts w:hint="default" w:ascii="Cambria Math" w:hAnsi="Cambria Math" w:cs="Cambria Math"/>
              <w:lang w:val="el-GR"/>
            </w:rPr>
            <m:t>+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m</m:t>
          </m:r>
          <m:sSubSup>
            <m:sSubSup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Sub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b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sup>
          </m:sSubSup>
          <m:r>
            <m:rPr/>
            <w:rPr>
              <w:rFonts w:hint="default" w:ascii="Cambria Math" w:hAnsi="Cambria Math" w:cs="Cambria Math"/>
              <w:color w:val="000000" w:themeColor="text1"/>
              <w:lang w:val="el-GR"/>
              <w14:textFill>
                <w14:solidFill>
                  <w14:schemeClr w14:val="tx1"/>
                </w14:solidFill>
              </w14:textFill>
            </w:rPr>
            <m:t>+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 w:themeColor="text1"/>
                  <w:kern w:val="0"/>
                  <w:sz w:val="22"/>
                  <w:szCs w:val="22"/>
                  <w:lang w:val="el-GR" w:eastAsia="en-US" w:bidi="ar-SA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 w:themeColor="text1"/>
                  <w:kern w:val="0"/>
                  <w:sz w:val="22"/>
                  <w:szCs w:val="22"/>
                  <w:lang w:val="el-GR" w:eastAsia="en-US" w:bidi="ar-SA"/>
                  <w14:textFill>
                    <w14:solidFill>
                      <w14:schemeClr w14:val="tx1"/>
                    </w14:solidFill>
                  </w14:textFill>
                </w:rPr>
                <m:t xml:space="preserve"> U</m:t>
              </m:r>
              <m:ctrlPr>
                <w:rPr>
                  <w:rFonts w:hint="default" w:ascii="Cambria Math" w:hAnsi="Cambria Math" w:cs="Cambria Math"/>
                  <w:i/>
                  <w:color w:val="000000" w:themeColor="text1"/>
                  <w:kern w:val="0"/>
                  <w:sz w:val="22"/>
                  <w:szCs w:val="22"/>
                  <w:lang w:val="el-GR" w:eastAsia="en-US" w:bidi="ar-SA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 w:themeColor="text1"/>
                  <w:kern w:val="0"/>
                  <w:sz w:val="22"/>
                  <w:szCs w:val="22"/>
                  <w:lang w:val="el-GR" w:eastAsia="en-US" w:bidi="ar-SA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color w:val="000000" w:themeColor="text1"/>
                  <w:kern w:val="0"/>
                  <w:sz w:val="22"/>
                  <w:szCs w:val="22"/>
                  <w:lang w:val="el-GR" w:eastAsia="en-US" w:bidi="ar-SA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 w:themeColor="text1"/>
              <w:kern w:val="0"/>
              <w:sz w:val="22"/>
              <w:szCs w:val="22"/>
              <w:lang w:val="el-GR" w:eastAsia="en-US" w:bidi="ar-SA"/>
              <w14:textFill>
                <w14:solidFill>
                  <w14:schemeClr w14:val="tx1"/>
                </w14:solidFill>
              </w14:textFill>
            </w:rPr>
            <m:t>→</m:t>
          </m:r>
        </m:oMath>
      </m:oMathPara>
    </w:p>
    <w:p w14:paraId="32D074BE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360" w:lineRule="auto"/>
        <w:ind w:left="0" w:right="0"/>
        <w:jc w:val="both"/>
        <w:textAlignment w:val="auto"/>
        <w:rPr>
          <w:rFonts w:hint="default" w:hAnsi="Cambria Math" w:cs="Cambria Math"/>
          <w:i/>
          <w:color w:val="000000" w:themeColor="text1"/>
          <w:lang w:val="el-GR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hint="default" w:ascii="Cambria Math" w:hAnsi="Cambria Math" w:cs="Cambria Math"/>
                  <w:i/>
                  <w:iC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 w:themeColor="text1"/>
                  <w:lang w:val="el-GR"/>
                  <w14:textFill>
                    <w14:solidFill>
                      <w14:schemeClr w14:val="tx1"/>
                    </w14:solidFill>
                  </w14:textFill>
                </w:rPr>
                <m:t>W</m:t>
              </m:r>
              <m:ctrlPr>
                <w:rPr>
                  <w:rFonts w:hint="default" w:ascii="Cambria Math" w:hAnsi="Cambria Math" w:cs="Cambria Math"/>
                  <w:i/>
                  <w:iC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iCs/>
                      <w:color w:val="000000" w:themeColor="text1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 w:themeColor="text1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  <m:t>F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color w:val="000000" w:themeColor="text1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color w:val="000000" w:themeColor="text1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color w:val="000000" w:themeColor="text1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iC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/>
            <w:rPr>
              <w:rFonts w:hint="default" w:ascii="Cambria Math" w:hAnsi="Cambria Math" w:cs="Cambria Math"/>
              <w:lang w:val="el-GR"/>
            </w:rPr>
            <m:t>=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2</m:t>
          </m:r>
          <m:r>
            <m:rPr/>
            <w:rPr>
              <w:rFonts w:ascii="Cambria Math" w:hAnsi="Cambria Math" w:cs="Cambria Math"/>
              <w:lang w:val="el-GR"/>
            </w:rPr>
            <m:t>∙</m:t>
          </m:r>
          <m:sSup>
            <m:sSupPr>
              <m:ctrlPr>
                <w:rPr>
                  <w:rFonts w:ascii="Cambria Math" w:hAnsi="Cambria Math" w:cs="Cambria Math"/>
                  <w:i/>
                  <w:lang w:val="el-GR"/>
                </w:rPr>
              </m:ctrlPr>
            </m:s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0,5</m:t>
              </m:r>
              <m:ctrlPr>
                <w:rPr>
                  <w:rFonts w:ascii="Cambria Math" w:hAnsi="Cambria Math" w:cs="Cambria Math"/>
                  <w:i/>
                  <w:lang w:val="el-GR"/>
                </w:rPr>
              </m:ctrlPr>
            </m:e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ascii="Cambria Math" w:hAnsi="Cambria Math" w:cs="Cambria Math"/>
                  <w:i/>
                  <w:lang w:val="el-GR"/>
                </w:rPr>
              </m:ctrlPr>
            </m:sup>
          </m:sSup>
          <m:r>
            <m:rPr/>
            <w:rPr>
              <w:rFonts w:hint="default" w:ascii="Cambria Math" w:hAnsi="Cambria Math" w:cs="Cambria Math"/>
              <w:lang w:val="el-GR"/>
            </w:rPr>
            <m:t>J+</m:t>
          </m:r>
          <m:f>
            <m:fP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lang w:val="el-GR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lang w:val="el-GR"/>
            </w:rPr>
            <m:t>1</m:t>
          </m:r>
          <m:r>
            <m:rPr/>
            <w:rPr>
              <w:rFonts w:ascii="Cambria Math" w:hAnsi="Cambria Math" w:cs="Cambria Math"/>
              <w:lang w:val="el-GR"/>
            </w:rPr>
            <m:t>∙</m:t>
          </m:r>
          <m:sSup>
            <m:sSupPr>
              <m:ctrlPr>
                <w:rPr>
                  <w:rFonts w:ascii="Cambria Math" w:hAnsi="Cambria Math" w:cs="Cambria Math"/>
                  <w:i/>
                  <w:lang w:val="el-GR"/>
                </w:rPr>
              </m:ctrlPr>
            </m:sSupPr>
            <m:e>
              <m:r>
                <m:rPr/>
                <w:rPr>
                  <w:rFonts w:hint="default" w:ascii="Cambria Math" w:hAnsi="Cambria Math" w:cs="Cambria Math"/>
                  <w:lang w:val="el-GR"/>
                </w:rPr>
                <m:t>0,2</m:t>
              </m:r>
              <m:ctrlPr>
                <w:rPr>
                  <w:rFonts w:ascii="Cambria Math" w:hAnsi="Cambria Math" w:cs="Cambria Math"/>
                  <w:i/>
                  <w:lang w:val="el-GR"/>
                </w:rPr>
              </m:ctrlPr>
            </m:e>
            <m:sup>
              <m:r>
                <m:rPr/>
                <w:rPr>
                  <w:rFonts w:hint="default" w:ascii="Cambria Math" w:hAnsi="Cambria Math" w:cs="Cambria Math"/>
                  <w:lang w:val="el-GR"/>
                </w:rPr>
                <m:t>2</m:t>
              </m:r>
              <m:ctrlPr>
                <w:rPr>
                  <w:rFonts w:ascii="Cambria Math" w:hAnsi="Cambria Math" w:cs="Cambria Math"/>
                  <w:i/>
                  <w:lang w:val="el-GR"/>
                </w:rPr>
              </m:ctrlPr>
            </m:sup>
          </m:sSup>
          <m:r>
            <m:rPr/>
            <w:rPr>
              <w:rFonts w:hint="default" w:ascii="Cambria Math" w:hAnsi="Cambria Math" w:cs="Cambria Math"/>
              <w:lang w:val="el-GR"/>
            </w:rPr>
            <m:t>J</m:t>
          </m:r>
          <m:r>
            <m:rPr/>
            <w:rPr>
              <w:rFonts w:hint="default" w:ascii="Cambria Math" w:hAnsi="Cambria Math" w:cs="Cambria Math"/>
              <w:color w:val="000000" w:themeColor="text1"/>
              <w:lang w:val="el-GR"/>
              <w14:textFill>
                <w14:solidFill>
                  <w14:schemeClr w14:val="tx1"/>
                </w14:solidFill>
              </w14:textFill>
            </w:rPr>
            <m:t>+2J=2,27J</m:t>
          </m:r>
        </m:oMath>
      </m:oMathPara>
    </w:p>
    <w:p w14:paraId="4620630B">
      <w:pPr>
        <w:bidi w:val="0"/>
        <w:rPr>
          <w:rFonts w:hint="default"/>
          <w:lang w:val="el-GR"/>
        </w:rPr>
      </w:pPr>
      <w:r>
        <w:rPr>
          <w:rFonts w:hint="default"/>
          <w:b/>
          <w:bCs/>
          <w:color w:val="FF0000"/>
          <w:lang w:val="el-GR"/>
        </w:rPr>
        <w:t xml:space="preserve">Ερώτηση: </w:t>
      </w:r>
    </w:p>
    <w:p w14:paraId="5847AFAA">
      <w:pPr>
        <w:bidi w:val="0"/>
        <w:rPr>
          <w:rFonts w:hint="default"/>
          <w:vertAlign w:val="baseline"/>
          <w:lang w:val="el-GR"/>
        </w:rPr>
      </w:pPr>
      <w:r>
        <w:rPr>
          <w:rFonts w:hint="default"/>
          <w:lang w:val="el-GR"/>
        </w:rPr>
        <w:t>Θα μπορούσαμε αντί για Α.Δ.Ε. να εφαρμόσουμε το Θ.Μ.Κ.Ε. για το Α σώμα για να υπολογίσουμε το παραπάνω έργο, όπως και στο ερώτημα ii); Η απάντηση είναι όχι, αφού δεν γνωρίζουμε το έργο της δύναμης F</w:t>
      </w:r>
      <w:r>
        <w:rPr>
          <w:rFonts w:hint="default"/>
          <w:vertAlign w:val="subscript"/>
          <w:lang w:val="el-GR"/>
        </w:rPr>
        <w:t>ελ1</w:t>
      </w:r>
      <w:r>
        <w:rPr>
          <w:rFonts w:hint="default"/>
          <w:vertAlign w:val="baseline"/>
          <w:lang w:val="el-GR"/>
        </w:rPr>
        <w:t xml:space="preserve"> στο παραπάνω χρονικό διάστημα. Πολλές φορές εκφράζεται η άποψη ότι δεν ισχύει στη περίπτωση αυτή το θεώρημα έργου-ενέργειας. Η άποψη δεν είναι σωστή... Το θεώρημα εφαρμόζεται, άλλο αν δεν γνωρίζουμε κάποιο έργο, με αποτέλεσμα να μην οδηγούμαστε σε λύση!</w:t>
      </w:r>
    </w:p>
    <w:p w14:paraId="3C910508">
      <w:pPr>
        <w:pStyle w:val="252"/>
        <w:bidi w:val="0"/>
        <w:jc w:val="right"/>
        <w:rPr>
          <w:rFonts w:hint="default"/>
          <w:lang w:val="el-GR"/>
        </w:rPr>
      </w:pPr>
      <w:r>
        <w:rPr>
          <w:rFonts w:hint="default"/>
          <w:lang w:val="el-GR"/>
        </w:rPr>
        <w:t>dmargaris@gmail.com</w:t>
      </w:r>
    </w:p>
    <w:p w14:paraId="73A749B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360" w:lineRule="auto"/>
        <w:ind w:left="0" w:right="0"/>
        <w:jc w:val="both"/>
        <w:textAlignment w:val="auto"/>
        <w:rPr>
          <w:rFonts w:hint="default" w:hAnsi="Cambria Math" w:cs="Cambria Math"/>
          <w:i/>
          <w:color w:val="000000" w:themeColor="text1"/>
          <w:lang w:val="el-GR" w:eastAsia="en-US"/>
          <w14:textFill>
            <w14:solidFill>
              <w14:schemeClr w14:val="tx1"/>
            </w14:solidFill>
          </w14:textFill>
        </w:rPr>
      </w:pPr>
    </w:p>
    <w:p w14:paraId="06A74FF3">
      <w:pPr>
        <w:keepNext w:val="0"/>
        <w:keepLines w:val="0"/>
        <w:widowControl w:val="0"/>
        <w:suppressLineNumbers w:val="0"/>
        <w:kinsoku w:val="0"/>
        <w:bidi w:val="0"/>
        <w:spacing w:before="0" w:beforeAutospacing="1" w:after="60" w:afterAutospacing="0" w:line="360" w:lineRule="auto"/>
        <w:ind w:left="0" w:right="0"/>
        <w:jc w:val="both"/>
        <w:rPr>
          <w:rFonts w:hint="default" w:ascii="Cambria Math" w:hAnsi="Cambria Math" w:cs="Cambria Math"/>
          <w:i/>
          <w:color w:val="000000" w:themeColor="text1"/>
          <w:kern w:val="0"/>
          <w:sz w:val="22"/>
          <w:szCs w:val="22"/>
          <w:lang w:val="el-GR" w:eastAsia="en-US" w:bidi="ar-SA"/>
          <w14:textFill>
            <w14:solidFill>
              <w14:schemeClr w14:val="tx1"/>
            </w14:solidFill>
          </w14:textFill>
        </w:rPr>
      </w:pPr>
    </w:p>
    <w:p w14:paraId="1FB48DE4">
      <w:pPr>
        <w:pStyle w:val="19"/>
        <w:bidi w:val="0"/>
        <w:rPr>
          <w:rFonts w:hint="default"/>
          <w:lang w:val="el-GR"/>
        </w:rPr>
      </w:pPr>
    </w:p>
    <w:p w14:paraId="2F1443B7">
      <w:pPr>
        <w:bidi w:val="0"/>
        <w:rPr>
          <w:rFonts w:hint="default"/>
          <w:lang w:val="el-GR" w:eastAsia="en-US"/>
        </w:rPr>
      </w:pPr>
    </w:p>
    <w:p w14:paraId="3467978A">
      <w:pPr>
        <w:bidi w:val="0"/>
        <w:rPr>
          <w:rFonts w:hint="default"/>
          <w:lang w:val="el-GR" w:eastAsia="en-US"/>
        </w:rPr>
      </w:pPr>
    </w:p>
    <w:p w14:paraId="779D0A37">
      <w:pPr>
        <w:bidi w:val="0"/>
        <w:rPr>
          <w:rFonts w:hint="default" w:ascii="Cambria Math" w:hAnsi="Cambria Math" w:cs="Cambria Math"/>
          <w:lang w:val="el-GR" w:eastAsia="en-US"/>
        </w:rPr>
      </w:pPr>
    </w:p>
    <w:p w14:paraId="66D65CA1">
      <w:pPr>
        <w:bidi w:val="0"/>
        <w:rPr>
          <w:rFonts w:hint="default"/>
          <w:lang w:val="el-GR" w:eastAsia="en-US"/>
        </w:rPr>
      </w:pPr>
    </w:p>
    <w:p w14:paraId="11618CE5">
      <w:pPr>
        <w:bidi w:val="0"/>
        <w:rPr>
          <w:rFonts w:hint="default"/>
          <w:vertAlign w:val="baseline"/>
          <w:lang w:val="el-GR" w:eastAsia="en-US"/>
        </w:rPr>
      </w:pPr>
    </w:p>
    <w:p w14:paraId="48E91E04">
      <w:pPr>
        <w:bidi w:val="0"/>
        <w:rPr>
          <w:rFonts w:hint="default"/>
          <w:lang w:val="en-GB"/>
        </w:rPr>
      </w:pPr>
    </w:p>
    <w:sectPr>
      <w:headerReference r:id="rId5" w:type="default"/>
      <w:footerReference r:id="rId6" w:type="default"/>
      <w:pgSz w:w="11906" w:h="16838"/>
      <w:pgMar w:top="1440" w:right="1179" w:bottom="1440" w:left="1179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6">
      <wne:acd wne:acdName="acd0"/>
    </wne:keymap>
    <wne:keymap wne:kcmPrimary="0333">
      <wne:acd wne:acdName="acd1"/>
    </wne:keymap>
    <wne:keymap wne:kcmPrimary="0332">
      <wne:acd wne:acdName="acd2"/>
    </wne:keymap>
  </wne:keymaps>
  <wne:acds>
    <wne:acd wne:argValue="AQAAAAEA" wne:acdName="acd0" wne:fciIndexBasedOn="0065"/>
    <wne:acd wne:argValue="AgCRA8EDuQO4A7wDzAPCAyAAaQA=" wne:acdName="acd1" wne:fciIndexBasedOn="0065"/>
    <wne:acd wne:argValue="AQAAAEM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00DE6">
    <w:pPr>
      <w:pStyle w:val="37"/>
      <w:tabs>
        <w:tab w:val="center" w:pos="4620"/>
        <w:tab w:val="clear" w:pos="4153"/>
        <w:tab w:val="clear" w:pos="8306"/>
      </w:tabs>
      <w:rPr>
        <w:rFonts w:hint="default"/>
        <w:lang w:val="el-GR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DEBD7F">
                          <w:pPr>
                            <w:pStyle w:val="3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SVju0AAAAAUBAAAPAAAAAAAAAAEAIAAA&#10;ACIAAABkcnMvZG93bnJldi54bWxQSwECFAAUAAAACACHTuJAyjUJK9sBAADUAwAADgAAAAAAAAAB&#10;ACAAAAAf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EBD7F">
                    <w:pPr>
                      <w:pStyle w:val="3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lang w:val="el-GR"/>
      </w:rPr>
      <w:tab/>
    </w:r>
    <w:r>
      <w:rPr>
        <w:rFonts w:hint="default" w:ascii="Times New Roman" w:hAnsi="Times New Roman" w:cs="Times New Roman"/>
        <w:b/>
        <w:bCs/>
        <w:color w:val="0000FF"/>
        <w:sz w:val="24"/>
        <w:szCs w:val="24"/>
        <w:u w:val="none"/>
        <w:lang w:val="el-GR"/>
      </w:rPr>
      <w:fldChar w:fldCharType="begin"/>
    </w:r>
    <w:r>
      <w:rPr>
        <w:rFonts w:hint="default" w:ascii="Times New Roman" w:hAnsi="Times New Roman" w:cs="Times New Roman"/>
        <w:b/>
        <w:bCs/>
        <w:color w:val="0000FF"/>
        <w:sz w:val="24"/>
        <w:szCs w:val="24"/>
        <w:u w:val="none"/>
        <w:lang w:val="el-GR"/>
      </w:rPr>
      <w:instrText xml:space="preserve"> HYPERLINK "https://ylikonet.gr/" </w:instrText>
    </w:r>
    <w:r>
      <w:rPr>
        <w:rFonts w:hint="default" w:ascii="Times New Roman" w:hAnsi="Times New Roman" w:cs="Times New Roman"/>
        <w:b/>
        <w:bCs/>
        <w:color w:val="0000FF"/>
        <w:sz w:val="24"/>
        <w:szCs w:val="24"/>
        <w:u w:val="none"/>
        <w:lang w:val="el-GR"/>
      </w:rPr>
      <w:fldChar w:fldCharType="separate"/>
    </w:r>
    <w:r>
      <w:rPr>
        <w:rStyle w:val="51"/>
        <w:rFonts w:hint="default" w:ascii="Times New Roman" w:hAnsi="Times New Roman" w:cs="Times New Roman"/>
        <w:b/>
        <w:bCs/>
        <w:sz w:val="24"/>
        <w:szCs w:val="24"/>
        <w:lang w:val="el-GR"/>
      </w:rPr>
      <w:t>ylikonet.gr</w:t>
    </w:r>
    <w:r>
      <w:rPr>
        <w:rFonts w:hint="default" w:ascii="Times New Roman" w:hAnsi="Times New Roman" w:cs="Times New Roman"/>
        <w:b/>
        <w:bCs/>
        <w:color w:val="0000FF"/>
        <w:sz w:val="24"/>
        <w:szCs w:val="24"/>
        <w:u w:val="none"/>
        <w:lang w:val="el-GR"/>
      </w:rPr>
      <w:fldChar w:fldCharType="end"/>
    </w:r>
    <w:r>
      <w:rPr>
        <w:rFonts w:hint="default"/>
        <w:b/>
        <w:bCs/>
        <w:sz w:val="24"/>
        <w:szCs w:val="24"/>
        <w:lang w:val="el-G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0874A">
    <w:pPr>
      <w:pStyle w:val="40"/>
      <w:tabs>
        <w:tab w:val="right" w:pos="9360"/>
        <w:tab w:val="clear" w:pos="8306"/>
      </w:tabs>
      <w:rPr>
        <w:rFonts w:hint="default"/>
        <w:lang w:val="el-GR"/>
      </w:rPr>
    </w:pPr>
    <w:r>
      <w:rPr>
        <w:lang w:val="el-GR"/>
      </w:rPr>
      <w:t>Υλικό</w:t>
    </w:r>
    <w:r>
      <w:rPr>
        <w:rFonts w:hint="default"/>
        <w:lang w:val="el-GR"/>
      </w:rPr>
      <w:t xml:space="preserve"> Φυσικής-Χημείας</w:t>
    </w:r>
    <w:r>
      <w:rPr>
        <w:rFonts w:hint="default"/>
        <w:lang w:val="el-GR"/>
      </w:rPr>
      <w:tab/>
    </w:r>
    <w:r>
      <w:rPr>
        <w:rFonts w:hint="default"/>
        <w:lang w:val="el-GR"/>
      </w:rPr>
      <w:tab/>
    </w:r>
    <w:r>
      <w:rPr>
        <w:rFonts w:hint="default"/>
        <w:lang w:val="el-GR"/>
      </w:rPr>
      <w:t>Το ελατήριο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6BA56"/>
    <w:multiLevelType w:val="multilevel"/>
    <w:tmpl w:val="92C6BA56"/>
    <w:lvl w:ilvl="0" w:tentative="0">
      <w:start w:val="1"/>
      <w:numFmt w:val="lowerRoman"/>
      <w:pStyle w:val="250"/>
      <w:lvlText w:val="%1)"/>
      <w:lvlJc w:val="left"/>
      <w:pPr>
        <w:tabs>
          <w:tab w:val="left" w:pos="0"/>
        </w:tabs>
        <w:ind w:left="360" w:firstLine="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80" w:firstLine="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980" w:firstLine="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20" w:firstLine="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40" w:firstLine="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140" w:firstLine="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80" w:firstLine="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00" w:firstLine="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300" w:firstLine="0"/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283AEC8E"/>
    <w:multiLevelType w:val="multilevel"/>
    <w:tmpl w:val="283AEC8E"/>
    <w:lvl w:ilvl="0" w:tentative="0">
      <w:start w:val="1"/>
      <w:numFmt w:val="lowerRoman"/>
      <w:pStyle w:val="249"/>
      <w:lvlText w:val="%1)"/>
      <w:lvlJc w:val="left"/>
      <w:pPr>
        <w:ind w:left="360" w:firstLine="0"/>
      </w:pPr>
    </w:lvl>
    <w:lvl w:ilvl="1" w:tentative="0">
      <w:start w:val="1"/>
      <w:numFmt w:val="lowerLetter"/>
      <w:lvlText w:val="%2."/>
      <w:lvlJc w:val="left"/>
      <w:pPr>
        <w:ind w:left="1080" w:firstLine="0"/>
      </w:pPr>
    </w:lvl>
    <w:lvl w:ilvl="2" w:tentative="0">
      <w:start w:val="1"/>
      <w:numFmt w:val="lowerRoman"/>
      <w:lvlText w:val="%3."/>
      <w:lvlJc w:val="right"/>
      <w:pPr>
        <w:ind w:left="1980" w:firstLine="0"/>
      </w:pPr>
    </w:lvl>
    <w:lvl w:ilvl="3" w:tentative="0">
      <w:start w:val="1"/>
      <w:numFmt w:val="decimal"/>
      <w:lvlText w:val="%4."/>
      <w:lvlJc w:val="left"/>
      <w:pPr>
        <w:ind w:left="2520" w:firstLine="0"/>
      </w:pPr>
    </w:lvl>
    <w:lvl w:ilvl="4" w:tentative="0">
      <w:start w:val="1"/>
      <w:numFmt w:val="lowerLetter"/>
      <w:lvlText w:val="%5."/>
      <w:lvlJc w:val="left"/>
      <w:pPr>
        <w:ind w:left="3240" w:firstLine="0"/>
      </w:pPr>
    </w:lvl>
    <w:lvl w:ilvl="5" w:tentative="0">
      <w:start w:val="1"/>
      <w:numFmt w:val="lowerRoman"/>
      <w:lvlText w:val="%6."/>
      <w:lvlJc w:val="right"/>
      <w:pPr>
        <w:ind w:left="4140" w:firstLine="0"/>
      </w:pPr>
    </w:lvl>
    <w:lvl w:ilvl="6" w:tentative="0">
      <w:start w:val="1"/>
      <w:numFmt w:val="decimal"/>
      <w:lvlText w:val="%7."/>
      <w:lvlJc w:val="left"/>
      <w:pPr>
        <w:ind w:left="4680" w:firstLine="0"/>
      </w:pPr>
    </w:lvl>
    <w:lvl w:ilvl="7" w:tentative="0">
      <w:start w:val="1"/>
      <w:numFmt w:val="lowerLetter"/>
      <w:lvlText w:val="%8."/>
      <w:lvlJc w:val="left"/>
      <w:pPr>
        <w:ind w:left="5400" w:firstLine="0"/>
      </w:pPr>
    </w:lvl>
    <w:lvl w:ilvl="8" w:tentative="0">
      <w:start w:val="1"/>
      <w:numFmt w:val="lowerRoman"/>
      <w:lvlText w:val="%9."/>
      <w:lvlJc w:val="right"/>
      <w:pPr>
        <w:ind w:left="6300" w:firstLine="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970D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BF769D"/>
    <w:rsid w:val="0A060D07"/>
    <w:rsid w:val="0D8A0588"/>
    <w:rsid w:val="0E183F30"/>
    <w:rsid w:val="113D64B6"/>
    <w:rsid w:val="12942F74"/>
    <w:rsid w:val="12F066A2"/>
    <w:rsid w:val="13162665"/>
    <w:rsid w:val="131640B8"/>
    <w:rsid w:val="13982333"/>
    <w:rsid w:val="14D058B3"/>
    <w:rsid w:val="18607D2C"/>
    <w:rsid w:val="189970D7"/>
    <w:rsid w:val="189D38CC"/>
    <w:rsid w:val="1A184E60"/>
    <w:rsid w:val="1AF12032"/>
    <w:rsid w:val="1B363FB3"/>
    <w:rsid w:val="1B8A60BC"/>
    <w:rsid w:val="1D3735FC"/>
    <w:rsid w:val="22E315BF"/>
    <w:rsid w:val="24DA5084"/>
    <w:rsid w:val="25B74C6F"/>
    <w:rsid w:val="270768AC"/>
    <w:rsid w:val="271933B4"/>
    <w:rsid w:val="297D0620"/>
    <w:rsid w:val="2A6D37AC"/>
    <w:rsid w:val="2ABF44AF"/>
    <w:rsid w:val="2BAC7484"/>
    <w:rsid w:val="2E744112"/>
    <w:rsid w:val="3083284E"/>
    <w:rsid w:val="317B30D3"/>
    <w:rsid w:val="317C1B94"/>
    <w:rsid w:val="319C6E6A"/>
    <w:rsid w:val="32F47928"/>
    <w:rsid w:val="33E93F93"/>
    <w:rsid w:val="34074FB2"/>
    <w:rsid w:val="34F62570"/>
    <w:rsid w:val="37C95891"/>
    <w:rsid w:val="382A7EB4"/>
    <w:rsid w:val="3AC33D94"/>
    <w:rsid w:val="3B4F3B0C"/>
    <w:rsid w:val="3E912D31"/>
    <w:rsid w:val="3EE04FF2"/>
    <w:rsid w:val="3F042F21"/>
    <w:rsid w:val="3F1B7B42"/>
    <w:rsid w:val="3F7C128D"/>
    <w:rsid w:val="400F0E61"/>
    <w:rsid w:val="41AD425B"/>
    <w:rsid w:val="42354ACF"/>
    <w:rsid w:val="437D79C7"/>
    <w:rsid w:val="4565311D"/>
    <w:rsid w:val="457977E0"/>
    <w:rsid w:val="458E270D"/>
    <w:rsid w:val="46A614B6"/>
    <w:rsid w:val="473E03F2"/>
    <w:rsid w:val="49CD5BEC"/>
    <w:rsid w:val="4ADE5503"/>
    <w:rsid w:val="4CBA3672"/>
    <w:rsid w:val="4D872305"/>
    <w:rsid w:val="50514152"/>
    <w:rsid w:val="517F6DC2"/>
    <w:rsid w:val="56175C35"/>
    <w:rsid w:val="57465244"/>
    <w:rsid w:val="58BE1257"/>
    <w:rsid w:val="5CB61E90"/>
    <w:rsid w:val="5D16367E"/>
    <w:rsid w:val="651435E1"/>
    <w:rsid w:val="659970BE"/>
    <w:rsid w:val="6AFB1EAB"/>
    <w:rsid w:val="6D050DAB"/>
    <w:rsid w:val="6E0C0F5A"/>
    <w:rsid w:val="6F426814"/>
    <w:rsid w:val="701A5919"/>
    <w:rsid w:val="715220E5"/>
    <w:rsid w:val="71957DA3"/>
    <w:rsid w:val="78491FE5"/>
    <w:rsid w:val="79FD552E"/>
    <w:rsid w:val="7BD24E35"/>
    <w:rsid w:val="7E805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40"/>
      </w:tabs>
      <w:kinsoku w:val="0"/>
      <w:wordWrap/>
      <w:spacing w:after="60" w:line="360" w:lineRule="auto"/>
      <w:jc w:val="both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0070C0" w:sz="48" w:space="1"/>
        <w:left w:val="single" w:color="0070C0" w:sz="48" w:space="0"/>
        <w:bottom w:val="single" w:color="0070C0" w:sz="48" w:space="1"/>
        <w:right w:val="single" w:color="0070C0" w:sz="48" w:space="0"/>
      </w:pBdr>
      <w:shd w:val="clear" w:color="auto" w:fill="0070C0"/>
      <w:snapToGrid w:val="0"/>
      <w:spacing w:before="120" w:after="120" w:line="240" w:lineRule="auto"/>
      <w:ind w:left="1417" w:right="1417"/>
      <w:jc w:val="center"/>
      <w:outlineLvl w:val="0"/>
    </w:pPr>
    <w:rPr>
      <w:rFonts w:ascii="Cambria" w:hAnsi="Cambria" w:cs="Calibri"/>
      <w:b/>
      <w:bCs/>
      <w:i/>
      <w:color w:val="FFFFFF"/>
      <w:kern w:val="44"/>
      <w:sz w:val="28"/>
      <w:szCs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340" w:leftChars="0"/>
    </w:pPr>
    <w:rPr>
      <w:rFonts w:ascii="Calibri" w:hAnsi="Calibri"/>
    </w:r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340"/>
      </w:tabs>
      <w:snapToGrid w:val="0"/>
      <w:jc w:val="left"/>
    </w:pPr>
    <w:rPr>
      <w:i/>
      <w:color w:val="auto"/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  <w:tab w:val="clear" w:pos="340"/>
      </w:tabs>
      <w:snapToGrid w:val="0"/>
    </w:pPr>
    <w:rPr>
      <w:i/>
      <w:sz w:val="20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  <w:tabs>
        <w:tab w:val="clear" w:pos="340"/>
      </w:tabs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  <w:tabs>
        <w:tab w:val="clear" w:pos="340"/>
      </w:tabs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  <w:tabs>
        <w:tab w:val="clear" w:pos="340"/>
      </w:tabs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  <w:tabs>
        <w:tab w:val="clear" w:pos="340"/>
      </w:tabs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  <w:tabs>
        <w:tab w:val="clear" w:pos="340"/>
      </w:tabs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  <w:tabs>
        <w:tab w:val="clear" w:pos="340"/>
      </w:tabs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  <w:tabs>
        <w:tab w:val="clear" w:pos="340"/>
      </w:tabs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  <w:tabs>
        <w:tab w:val="clear" w:pos="340"/>
      </w:tabs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  <w:tabs>
        <w:tab w:val="clear" w:pos="340"/>
      </w:tabs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  <w:tabs>
        <w:tab w:val="clear" w:pos="340"/>
      </w:tabs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SimSun" w:cs="Courier New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0" w:leftChars="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Αριθμός i"/>
    <w:basedOn w:val="1"/>
    <w:qFormat/>
    <w:uiPriority w:val="0"/>
    <w:pPr>
      <w:numPr>
        <w:ilvl w:val="0"/>
        <w:numId w:val="11"/>
      </w:numPr>
      <w:ind w:left="454" w:hanging="340"/>
    </w:pPr>
    <w:rPr>
      <w:rFonts w:eastAsia="Times New Roman"/>
      <w:szCs w:val="20"/>
      <w:lang w:eastAsia="el-GR"/>
    </w:rPr>
  </w:style>
  <w:style w:type="paragraph" w:customStyle="1" w:styleId="250">
    <w:name w:val="Λίστα"/>
    <w:basedOn w:val="1"/>
    <w:qFormat/>
    <w:uiPriority w:val="0"/>
    <w:pPr>
      <w:numPr>
        <w:ilvl w:val="0"/>
        <w:numId w:val="12"/>
      </w:numPr>
      <w:ind w:left="340" w:hanging="340"/>
    </w:pPr>
    <w:rPr>
      <w:rFonts w:eastAsia="Times New Roman" w:cs="Calibri"/>
      <w:szCs w:val="20"/>
    </w:rPr>
  </w:style>
  <w:style w:type="paragraph" w:customStyle="1" w:styleId="251">
    <w:name w:val="abc"/>
    <w:basedOn w:val="1"/>
    <w:qFormat/>
    <w:uiPriority w:val="0"/>
    <w:pPr>
      <w:ind w:left="680" w:hanging="340"/>
    </w:pPr>
  </w:style>
  <w:style w:type="paragraph" w:customStyle="1" w:styleId="252">
    <w:name w:val="Απάντηση"/>
    <w:basedOn w:val="1"/>
    <w:next w:val="250"/>
    <w:qFormat/>
    <w:uiPriority w:val="0"/>
    <w:pPr>
      <w:spacing w:after="120"/>
      <w:ind w:left="0" w:firstLine="0" w:firstLineChars="0"/>
    </w:pPr>
    <w:rPr>
      <w:b/>
      <w:i/>
      <w:color w:val="0070C0"/>
      <w:sz w:val="24"/>
    </w:rPr>
  </w:style>
  <w:style w:type="character" w:customStyle="1" w:styleId="253">
    <w:name w:val="10"/>
    <w:uiPriority w:val="0"/>
    <w:rPr>
      <w:rFonts w:hint="default" w:ascii="Calibri" w:hAnsi="Calibri" w:cs="Calibri"/>
    </w:rPr>
  </w:style>
  <w:style w:type="character" w:customStyle="1" w:styleId="254">
    <w:name w:val="15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ps\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1.dotx</Template>
  <Pages>3</Pages>
  <Words>697</Words>
  <Characters>2719</Characters>
  <Lines>1</Lines>
  <Paragraphs>1</Paragraphs>
  <TotalTime>43</TotalTime>
  <ScaleCrop>false</ScaleCrop>
  <LinksUpToDate>false</LinksUpToDate>
  <CharactersWithSpaces>3184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2026-07-05T08:36:00Z</dcterms:created>
  <dc:creator>Διονύσης</dc:creator>
  <cp:lastModifiedBy>Διονύσης</cp:lastModifiedBy>
  <dcterms:modified xsi:type="dcterms:W3CDTF">2026-07-06T04:44:38Z</dcterms:modified>
  <dc:title>Η ενέργεια του ελατηρίου και οι μεταβολές της.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6CAB0B600DCE41778B0B37197A7CAB52_13</vt:lpwstr>
  </property>
  <property fmtid="{D5CDD505-2E9C-101B-9397-08002B2CF9AE}" pid="4" name="KSOTemplateDocerSaveRecord">
    <vt:lpwstr>eyJoZGlkIjoiZDRiOGJlY2EwMGYwZTBkZjM4MmMwZDZlYmExY2U1NTYiLCJ1c2VySWQiOiI2NTk3MDcxMzcxOTc0In0=</vt:lpwstr>
  </property>
</Properties>
</file>