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88E68">
      <w:pPr>
        <w:pStyle w:val="2"/>
        <w:bidi w:val="0"/>
        <w:rPr>
          <w:rFonts w:hint="default"/>
          <w:lang w:val="el-GR"/>
        </w:rPr>
      </w:pPr>
      <w:r>
        <w:rPr>
          <w:rFonts w:hint="default"/>
          <w:lang w:val="el-GR"/>
        </w:rPr>
        <w:t>Ελαστική κρούση, ορμή και στροφορμή.</w:t>
      </w:r>
    </w:p>
    <w:p w14:paraId="382291BC">
      <w:pPr>
        <w:rPr>
          <w:rFonts w:hint="default"/>
          <w:vertAlign w:val="baseline"/>
          <w:lang w:val="el-GR"/>
        </w:rPr>
      </w:pPr>
      <w:r>
        <w:rPr>
          <w:rFonts w:hint="default"/>
          <w:lang w:val="el-GR"/>
        </w:rPr>
        <w:t xml:space="preserve">Μια σφαίρα Α, μάζας </w:t>
      </w:r>
      <w:r>
        <w:rPr>
          <w:sz w:val="22"/>
        </w:rPr>
        <mc:AlternateContent>
          <mc:Choice Requires="wpc">
            <w:drawing>
              <wp:anchor distT="0" distB="0" distL="57785" distR="114935" simplePos="0" relativeHeight="251660288" behindDoc="0" locked="1" layoutInCell="1" allowOverlap="1">
                <wp:simplePos x="0" y="0"/>
                <wp:positionH relativeFrom="column">
                  <wp:posOffset>4311015</wp:posOffset>
                </wp:positionH>
                <wp:positionV relativeFrom="paragraph">
                  <wp:posOffset>71755</wp:posOffset>
                </wp:positionV>
                <wp:extent cx="1750695" cy="1360805"/>
                <wp:effectExtent l="0" t="0" r="1905" b="10795"/>
                <wp:wrapSquare wrapText="bothSides"/>
                <wp:docPr id="2" name="Canvas 2"/>
                <wp:cNvGraphicFramePr/>
                <a:graphic xmlns:a="http://schemas.openxmlformats.org/drawingml/2006/main">
                  <a:graphicData uri="http://schemas.microsoft.com/office/word/2010/wordprocessingCanvas">
                    <wpc:wpc>
                      <wpc:bg>
                        <a:solidFill>
                          <a:schemeClr val="accent5">
                            <a:lumMod val="20000"/>
                            <a:lumOff val="80000"/>
                          </a:schemeClr>
                        </a:solidFill>
                      </wpc:bg>
                      <wpc:whole/>
                      <wpg:wgp>
                        <wpg:cNvPr id="75" name="Group 75"/>
                        <wpg:cNvGrpSpPr/>
                        <wpg:grpSpPr>
                          <a:xfrm>
                            <a:off x="95250" y="0"/>
                            <a:ext cx="1570990" cy="1330325"/>
                            <a:chOff x="4781" y="1375"/>
                            <a:chExt cx="2474" cy="2095"/>
                          </a:xfrm>
                        </wpg:grpSpPr>
                        <wps:wsp>
                          <wps:cNvPr id="48" name="Straight Arrow Connector 11"/>
                          <wps:cNvCnPr/>
                          <wps:spPr>
                            <a:xfrm flipV="1">
                              <a:off x="4901" y="2949"/>
                              <a:ext cx="293" cy="7"/>
                            </a:xfrm>
                            <a:prstGeom prst="straightConnector1">
                              <a:avLst/>
                            </a:prstGeom>
                            <a:noFill/>
                            <a:ln w="9525" cap="rnd" cmpd="sng" algn="ctr">
                              <a:solidFill>
                                <a:srgbClr val="000000"/>
                              </a:solidFill>
                              <a:prstDash val="solid"/>
                              <a:tailEnd type="triangle" w="sm" len="sm"/>
                            </a:ln>
                            <a:effectLst/>
                          </wps:spPr>
                          <wps:bodyPr/>
                        </wps:wsp>
                        <wps:wsp>
                          <wps:cNvPr id="90" name="Text Box 90"/>
                          <wps:cNvSpPr txBox="1"/>
                          <wps:spPr>
                            <a:xfrm>
                              <a:off x="5052" y="2028"/>
                              <a:ext cx="379" cy="4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37B6A">
                                <w:pPr>
                                  <w:rPr>
                                    <w:rFonts w:hint="default"/>
                                    <w:i/>
                                    <w:iCs/>
                                    <w:lang w:val="el-GR"/>
                                  </w:rPr>
                                </w:pPr>
                                <w:r>
                                  <w:rPr>
                                    <w:rFonts w:hint="default"/>
                                    <w:i/>
                                    <w:iCs/>
                                    <w:lang w:val="el-GR"/>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Oval 3"/>
                          <wps:cNvSpPr/>
                          <wps:spPr>
                            <a:xfrm>
                              <a:off x="5275" y="1410"/>
                              <a:ext cx="122" cy="311"/>
                            </a:xfrm>
                            <a:prstGeom prst="ellipse">
                              <a:avLst/>
                            </a:prstGeom>
                            <a:solidFill>
                              <a:schemeClr val="bg1">
                                <a:lumMod val="65000"/>
                              </a:schemeClr>
                            </a:solidFill>
                            <a:ln w="9525" cap="flat" cmpd="sng">
                              <a:solidFill>
                                <a:srgbClr val="0D0D0D"/>
                              </a:solidFill>
                              <a:prstDash val="solid"/>
                              <a:headEnd type="none" w="med" len="med"/>
                              <a:tailEnd type="none" w="med" len="med"/>
                            </a:ln>
                            <a:effectLst/>
                          </wps:spPr>
                          <wps:bodyPr vert="horz" wrap="square" anchor="t" anchorCtr="0" upright="1"/>
                        </wps:wsp>
                        <wps:wsp>
                          <wps:cNvPr id="41" name="Freeform 42"/>
                          <wps:cNvSpPr/>
                          <wps:spPr>
                            <a:xfrm rot="7920000">
                              <a:off x="5217" y="2218"/>
                              <a:ext cx="1824" cy="335"/>
                            </a:xfrm>
                            <a:custGeom>
                              <a:avLst/>
                              <a:gdLst>
                                <a:gd name="connsiteX0" fmla="*/ 0 w 1824"/>
                                <a:gd name="connsiteY0" fmla="*/ 251 h 335"/>
                                <a:gd name="connsiteX1" fmla="*/ 915 w 1824"/>
                                <a:gd name="connsiteY1" fmla="*/ 0 h 335"/>
                                <a:gd name="connsiteX2" fmla="*/ 1824 w 1824"/>
                                <a:gd name="connsiteY2" fmla="*/ 335 h 335"/>
                              </a:gdLst>
                              <a:ahLst/>
                              <a:cxnLst>
                                <a:cxn ang="0">
                                  <a:pos x="connsiteX0" y="connsiteY0"/>
                                </a:cxn>
                                <a:cxn ang="0">
                                  <a:pos x="connsiteX1" y="connsiteY1"/>
                                </a:cxn>
                                <a:cxn ang="0">
                                  <a:pos x="connsiteX2" y="connsiteY2"/>
                                </a:cxn>
                              </a:cxnLst>
                              <a:rect l="l" t="t" r="r" b="b"/>
                              <a:pathLst>
                                <a:path w="1824" h="335">
                                  <a:moveTo>
                                    <a:pt x="0" y="251"/>
                                  </a:moveTo>
                                  <a:cubicBezTo>
                                    <a:pt x="144" y="165"/>
                                    <a:pt x="444" y="7"/>
                                    <a:pt x="915" y="0"/>
                                  </a:cubicBezTo>
                                  <a:cubicBezTo>
                                    <a:pt x="1385" y="-7"/>
                                    <a:pt x="1695" y="237"/>
                                    <a:pt x="1824" y="335"/>
                                  </a:cubicBezTo>
                                </a:path>
                              </a:pathLst>
                            </a:custGeom>
                            <a:noFill/>
                            <a:ln w="12700" cap="rnd" cmpd="sng" algn="ctr">
                              <a:solidFill>
                                <a:schemeClr val="bg1">
                                  <a:lumMod val="50000"/>
                                </a:schemeClr>
                              </a:solidFill>
                              <a:prstDash val="sysDash"/>
                            </a:ln>
                            <a:effectLst/>
                          </wps:spPr>
                          <wps:bodyPr vert="horz" wrap="square" rtlCol="0" anchor="ctr" anchorCtr="0"/>
                        </wps:wsp>
                        <wps:wsp>
                          <wps:cNvPr id="62" name="Rectangle 11"/>
                          <wps:cNvSpPr/>
                          <wps:spPr>
                            <a:xfrm>
                              <a:off x="4825" y="1375"/>
                              <a:ext cx="1109" cy="223"/>
                            </a:xfrm>
                            <a:prstGeom prst="rect">
                              <a:avLst/>
                            </a:prstGeom>
                            <a:gradFill>
                              <a:gsLst>
                                <a:gs pos="58000">
                                  <a:schemeClr val="bg1">
                                    <a:lumMod val="50000"/>
                                  </a:schemeClr>
                                </a:gs>
                                <a:gs pos="21000">
                                  <a:schemeClr val="bg1">
                                    <a:lumMod val="65000"/>
                                  </a:schemeClr>
                                </a:gs>
                                <a:gs pos="100000">
                                  <a:schemeClr val="tx1">
                                    <a:lumMod val="65000"/>
                                    <a:lumOff val="35000"/>
                                  </a:schemeClr>
                                </a:gs>
                              </a:gsLst>
                              <a:lin ang="5400000" scaled="0"/>
                            </a:gradFill>
                            <a:ln w="12700" cap="flat" cmpd="sng">
                              <a:noFill/>
                              <a:prstDash val="solid"/>
                              <a:miter/>
                              <a:headEnd type="none" w="med" len="med"/>
                              <a:tailEnd type="none" w="med" len="med"/>
                            </a:ln>
                          </wps:spPr>
                          <wps:bodyPr vert="horz" wrap="square" anchor="ctr" anchorCtr="0" upright="1"/>
                        </wps:wsp>
                        <wps:wsp>
                          <wps:cNvPr id="65" name="Straight Connector 29"/>
                          <wps:cNvCnPr/>
                          <wps:spPr>
                            <a:xfrm rot="16200000">
                              <a:off x="4734" y="2249"/>
                              <a:ext cx="1214" cy="0"/>
                            </a:xfrm>
                            <a:prstGeom prst="line">
                              <a:avLst/>
                            </a:prstGeom>
                            <a:noFill/>
                            <a:ln w="12700" cap="flat" cmpd="sng" algn="ctr">
                              <a:solidFill>
                                <a:srgbClr val="000000"/>
                              </a:solidFill>
                              <a:prstDash val="solid"/>
                            </a:ln>
                            <a:effectLst/>
                          </wps:spPr>
                          <wps:bodyPr/>
                        </wps:wsp>
                        <wps:wsp>
                          <wps:cNvPr id="67" name="Oval 3"/>
                          <wps:cNvSpPr/>
                          <wps:spPr>
                            <a:xfrm>
                              <a:off x="5330" y="1652"/>
                              <a:ext cx="23" cy="23"/>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s:wsp>
                          <wps:cNvPr id="63" name="Straight Connector 29"/>
                          <wps:cNvCnPr/>
                          <wps:spPr>
                            <a:xfrm rot="10800000">
                              <a:off x="5342" y="1669"/>
                              <a:ext cx="1214" cy="0"/>
                            </a:xfrm>
                            <a:prstGeom prst="line">
                              <a:avLst/>
                            </a:prstGeom>
                            <a:noFill/>
                            <a:ln w="12700" cap="flat" cmpd="sng" algn="ctr">
                              <a:solidFill>
                                <a:srgbClr val="000000"/>
                              </a:solidFill>
                              <a:prstDash val="solid"/>
                            </a:ln>
                            <a:effectLst/>
                          </wps:spPr>
                          <wps:bodyPr/>
                        </wps:wsp>
                        <wps:wsp>
                          <wps:cNvPr id="68" name="Oval 3"/>
                          <wps:cNvSpPr/>
                          <wps:spPr>
                            <a:xfrm>
                              <a:off x="5199" y="2817"/>
                              <a:ext cx="266" cy="267"/>
                            </a:xfrm>
                            <a:prstGeom prst="ellipse">
                              <a:avLst/>
                            </a:prstGeom>
                            <a:solidFill>
                              <a:schemeClr val="accent6">
                                <a:lumMod val="75000"/>
                              </a:schemeClr>
                            </a:solidFill>
                            <a:ln w="9525" cap="flat" cmpd="sng">
                              <a:solidFill>
                                <a:srgbClr val="0D0D0D"/>
                              </a:solidFill>
                              <a:prstDash val="solid"/>
                              <a:headEnd type="none" w="med" len="med"/>
                              <a:tailEnd type="none" w="med" len="med"/>
                            </a:ln>
                            <a:effectLst/>
                          </wps:spPr>
                          <wps:bodyPr vert="horz" wrap="square" anchor="t" anchorCtr="0" upright="1"/>
                        </wps:wsp>
                        <wps:wsp>
                          <wps:cNvPr id="66" name="Oval 3"/>
                          <wps:cNvSpPr/>
                          <wps:spPr>
                            <a:xfrm>
                              <a:off x="6538" y="1530"/>
                              <a:ext cx="266" cy="267"/>
                            </a:xfrm>
                            <a:prstGeom prst="ellipse">
                              <a:avLst/>
                            </a:prstGeom>
                            <a:solidFill>
                              <a:schemeClr val="accent6">
                                <a:lumMod val="75000"/>
                              </a:schemeClr>
                            </a:solidFill>
                            <a:ln w="9525" cap="flat" cmpd="sng">
                              <a:solidFill>
                                <a:srgbClr val="0D0D0D"/>
                              </a:solidFill>
                              <a:prstDash val="solid"/>
                              <a:headEnd type="none" w="med" len="med"/>
                              <a:tailEnd type="none" w="med" len="med"/>
                            </a:ln>
                            <a:effectLst/>
                          </wps:spPr>
                          <wps:bodyPr vert="horz" wrap="square" anchor="t" anchorCtr="0" upright="1"/>
                        </wps:wsp>
                        <wps:wsp>
                          <wps:cNvPr id="70" name="Text Box 70"/>
                          <wps:cNvSpPr txBox="1"/>
                          <wps:spPr>
                            <a:xfrm>
                              <a:off x="5053" y="3028"/>
                              <a:ext cx="563" cy="4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E3ABA">
                                <w:pPr>
                                  <w:rPr>
                                    <w:rFonts w:hint="default"/>
                                    <w:i/>
                                    <w:iCs/>
                                    <w:lang w:val="el-GR"/>
                                  </w:rPr>
                                </w:pPr>
                                <w:r>
                                  <w:rPr>
                                    <w:rFonts w:hint="default"/>
                                    <w:i/>
                                    <w:iCs/>
                                    <w:lang w:val="el-GR"/>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Text Box 72"/>
                          <wps:cNvSpPr txBox="1"/>
                          <wps:spPr>
                            <a:xfrm>
                              <a:off x="6692" y="1439"/>
                              <a:ext cx="563" cy="4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08CFE">
                                <w:pPr>
                                  <w:rPr>
                                    <w:rFonts w:hint="default"/>
                                    <w:i/>
                                    <w:iCs/>
                                    <w:lang w:val="el-GR"/>
                                  </w:rPr>
                                </w:pPr>
                                <w:r>
                                  <w:rPr>
                                    <w:rFonts w:hint="default"/>
                                    <w:i/>
                                    <w:iCs/>
                                    <w:lang w:val="el-GR"/>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Oval 3"/>
                          <wps:cNvSpPr/>
                          <wps:spPr>
                            <a:xfrm>
                              <a:off x="4781" y="2868"/>
                              <a:ext cx="207" cy="192"/>
                            </a:xfrm>
                            <a:prstGeom prst="ellipse">
                              <a:avLst/>
                            </a:prstGeom>
                            <a:solidFill>
                              <a:srgbClr val="FFFF00"/>
                            </a:solidFill>
                            <a:ln w="9525" cap="flat" cmpd="sng">
                              <a:solidFill>
                                <a:srgbClr val="0D0D0D"/>
                              </a:solidFill>
                              <a:prstDash val="solid"/>
                              <a:headEnd type="none" w="med" len="med"/>
                              <a:tailEnd type="none" w="med" len="med"/>
                            </a:ln>
                            <a:effectLst/>
                          </wps:spPr>
                          <wps:bodyPr vert="horz" wrap="square" anchor="t" anchorCtr="0" upright="1"/>
                        </wps:wsp>
                        <wps:wsp>
                          <wps:cNvPr id="74" name="Text Box 44"/>
                          <wps:cNvSpPr txBox="1"/>
                          <wps:spPr>
                            <a:xfrm>
                              <a:off x="4832" y="2508"/>
                              <a:ext cx="419" cy="482"/>
                            </a:xfrm>
                            <a:prstGeom prst="rect">
                              <a:avLst/>
                            </a:prstGeom>
                            <a:noFill/>
                            <a:ln>
                              <a:noFill/>
                            </a:ln>
                            <a:effectLst/>
                          </wps:spPr>
                          <wps:txbx>
                            <w:txbxContent>
                              <w:p w14:paraId="60E6A6AF">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0</m:t>
                                        </m:r>
                                        <m:ctrlPr>
                                          <w:rPr>
                                            <w:rFonts w:hint="default" w:ascii="Cambria Math" w:hAnsi="Cambria Math"/>
                                            <w:i/>
                                            <w:kern w:val="24"/>
                                            <w:sz w:val="24"/>
                                            <w:szCs w:val="24"/>
                                          </w:rPr>
                                        </m:ctrlPr>
                                      </m:sub>
                                    </m:sSub>
                                  </m:oMath>
                                </m:oMathPara>
                              </w:p>
                            </w:txbxContent>
                          </wps:txbx>
                          <wps:bodyPr vert="horz" wrap="square" rtlCol="0" anchor="t" anchorCtr="0">
                            <a:noAutofit/>
                          </wps:bodyPr>
                        </wps:wsp>
                      </wpg:wgp>
                      <wps:wsp>
                        <wps:cNvPr id="76" name="Text Box 76"/>
                        <wps:cNvSpPr txBox="1"/>
                        <wps:spPr>
                          <a:xfrm>
                            <a:off x="202565" y="103505"/>
                            <a:ext cx="288290" cy="236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7A7B6">
                              <w:pPr>
                                <w:rPr>
                                  <w:rFonts w:hint="default"/>
                                  <w:i/>
                                  <w:iCs/>
                                  <w:lang w:val="el-GR"/>
                                </w:rPr>
                              </w:pPr>
                              <w:r>
                                <w:rPr>
                                  <w:rFonts w:hint="default"/>
                                  <w:i/>
                                  <w:iCs/>
                                  <w:lang w:val="el-GR"/>
                                </w:rPr>
                                <w:t>Ο</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anchor>
            </w:drawing>
          </mc:Choice>
          <mc:Fallback>
            <w:pict>
              <v:group id="_x0000_s1026" o:spid="_x0000_s1026" o:spt="203" style="position:absolute;left:0pt;margin-left:339.45pt;margin-top:5.65pt;height:107.15pt;width:137.85pt;mso-wrap-distance-bottom:0pt;mso-wrap-distance-left:4.55pt;mso-wrap-distance-right:9.05pt;mso-wrap-distance-top:0pt;z-index:251660288;mso-width-relative:page;mso-height-relative:page;" coordsize="1750695,1360805" editas="canvas" o:gfxdata="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AkSpKm2AAAAAoBAAAPAAAAAAAAAAEA&#10;IAAAACIAAABkcnMvZG93bnJldi54bWxQSwECFAAUAAAACACHTuJAUUX9EksIAADDKwAADgAAAAAA&#10;AAABACAAAAAnAQAAZHJzL2Uyb0RvYy54bWxQSwUGAAAAAAYABgBZAQAA5AsAAAAA&#10;">
                <o:lock v:ext="edit" aspectratio="f"/>
                <v:shape id="_x0000_s1026" o:spid="_x0000_s1026" style="position:absolute;left:0;top:0;height:1360805;width:1750695;" fillcolor="#DBEEF4 [664]" filled="t" stroked="f" coordsize="21600,21600" o:gfxdata="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CRKkqbYAAAACgEAAA8AAAAAAAAAAQAgAAAAIgAAAGRycy9kb3ducmV2LnhtbFBL&#10;AQIUABQAAAAIAIdO4kBZ+pPaawgAAHsrAAAOAAAAAAAAAAEAIAAAACcBAABkcnMvZTJvRG9jLnht&#10;bFBLBQYAAAAABgAGAFkBAAAEDAAAAAA=&#10;">
                  <v:fill on="t" focussize="0,0"/>
                  <v:stroke on="f"/>
                  <v:imagedata o:title=""/>
                  <o:lock v:ext="edit" aspectratio="f"/>
                </v:shape>
                <v:group id="_x0000_s1026" o:spid="_x0000_s1026" o:spt="203" style="position:absolute;left:95250;top:0;height:1330325;width:1570990;" coordorigin="4781,1375" coordsize="2474,2095" o:gfxdata="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">
                  <o:lock v:ext="edit" aspectratio="f"/>
                  <v:shape id="Straight Arrow Connector 11" o:spid="_x0000_s1026" o:spt="32" type="#_x0000_t32" style="position:absolute;left:4901;top:2949;flip:y;height:7;width:293;" filled="f" stroked="t" coordsize="21600,21600" o:gfxdata="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jUteLgAAADbAAAA&#10;DwAAAAAAAAABACAAAAAiAAAAZHJzL2Rvd25yZXYueG1sUEsBAhQAFAAAAAgAh07iQDMvBZ47AAAA&#10;OQAAABAAAAAAAAAAAQAgAAAABwEAAGRycy9zaGFwZXhtbC54bWxQSwUGAAAAAAYABgBbAQAAsQMA&#10;AAAA&#10;">
                    <v:fill on="f" focussize="0,0"/>
                    <v:stroke color="#000000" joinstyle="round" endcap="round" endarrow="block" endarrowwidth="narrow" endarrowlength="short"/>
                    <v:imagedata o:title=""/>
                    <o:lock v:ext="edit" aspectratio="f"/>
                  </v:shape>
                  <v:shape id="_x0000_s1026" o:spid="_x0000_s1026" o:spt="202" type="#_x0000_t202" style="position:absolute;left:5052;top:2028;height:442;width:379;" filled="f" stroked="f" coordsize="21600,21600" o:gfxdata="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90ra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7337B6A">
                          <w:pPr>
                            <w:rPr>
                              <w:rFonts w:hint="default"/>
                              <w:i/>
                              <w:iCs/>
                              <w:lang w:val="el-GR"/>
                            </w:rPr>
                          </w:pPr>
                          <w:r>
                            <w:rPr>
                              <w:rFonts w:hint="default"/>
                              <w:i/>
                              <w:iCs/>
                              <w:lang w:val="el-GR"/>
                            </w:rPr>
                            <w:t>l</w:t>
                          </w:r>
                        </w:p>
                      </w:txbxContent>
                    </v:textbox>
                  </v:shape>
                  <v:shape id="Oval 3" o:spid="_x0000_s1026" o:spt="3" type="#_x0000_t3" style="position:absolute;left:5275;top:1410;height:311;width:122;" fillcolor="#A6A6A6 [2092]" filled="t" stroked="t" coordsize="21600,21600" o:gfxdata="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jpC8AAAA&#10;2wAAAA8AAAAAAAAAAQAgAAAAIgAAAGRycy9kb3ducmV2LnhtbFBLAQIUABQAAAAIAIdO4kAzLwWe&#10;OwAAADkAAAAQAAAAAAAAAAEAIAAAAAsBAABkcnMvc2hhcGV4bWwueG1sUEsFBgAAAAAGAAYAWwEA&#10;ALUDAAAAAA==&#10;">
                    <v:fill on="t" focussize="0,0"/>
                    <v:stroke color="#0D0D0D" joinstyle="round"/>
                    <v:imagedata o:title=""/>
                    <o:lock v:ext="edit" aspectratio="f"/>
                  </v:shape>
                  <v:shape id="Freeform 42" o:spid="_x0000_s1026" o:spt="100" style="position:absolute;left:5217;top:2218;height:335;width:1824;rotation:8650752f;v-text-anchor:middle;" filled="f" stroked="t" coordsize="1824,335" o:gfxdata="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PrvQAA&#10;ANsAAAAPAAAAAAAAAAEAIAAAACIAAABkcnMvZG93bnJldi54bWxQSwECFAAUAAAACACHTuJAMy8F&#10;njsAAAA5AAAAEAAAAAAAAAABACAAAAAMAQAAZHJzL3NoYXBleG1sLnhtbFBLBQYAAAAABgAGAFsB&#10;AAC2AwAAAAA=&#10;" path="m0,251c144,165,444,7,915,0c1385,-7,1695,237,1824,335e">
                    <v:path o:connectlocs="0,251;915,0;1824,335" o:connectangles="0,0,0"/>
                    <v:fill on="f" focussize="0,0"/>
                    <v:stroke weight="1pt" color="#808080 [1612]" joinstyle="round" dashstyle="3 1" endcap="round"/>
                    <v:imagedata o:title=""/>
                    <o:lock v:ext="edit" aspectratio="f"/>
                  </v:shape>
                  <v:rect id="Rectangle 11" o:spid="_x0000_s1026" o:spt="1" style="position:absolute;left:4825;top:1375;height:223;width:1109;v-text-anchor:middle;" fillcolor="#A6A6A6 [2092]" filled="t" stroked="f" coordsize="21600,21600" o:gfxdata="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vpeIbsAAADb&#10;AAAADwAAAAAAAAABACAAAAAiAAAAZHJzL2Rvd25yZXYueG1sUEsBAhQAFAAAAAgAh07iQDMvBZ47&#10;AAAAOQAAABAAAAAAAAAAAQAgAAAACgEAAGRycy9zaGFwZXhtbC54bWxQSwUGAAAAAAYABgBbAQAA&#10;tAMAAAAA&#10;">
                    <v:fill type="gradient" on="t" color2="#595959 [2109]" colors="13763f #A6A6A6;38011f #808080;65536f #595959" focus="100%" focussize="0,0" rotate="t">
                      <o:fill type="gradientUnscaled" v:ext="backwardCompatible"/>
                    </v:fill>
                    <v:stroke on="f" weight="1pt" joinstyle="miter"/>
                    <v:imagedata o:title=""/>
                    <o:lock v:ext="edit" aspectratio="f"/>
                  </v:rect>
                  <v:line id="Straight Connector 29" o:spid="_x0000_s1026" o:spt="20" style="position:absolute;left:4734;top:2249;height:0;width:1214;rotation:-5898240f;" filled="f" stroked="t" coordsize="21600,21600" o:gfxdata="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OUcK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Oval 3" o:spid="_x0000_s1026" o:spt="3" type="#_x0000_t3" style="position:absolute;left:5330;top:1652;height:23;width:23;" fillcolor="#FFFFFF [3212]" filled="t" stroked="t" coordsize="21600,21600" o:gfxdata="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ODgmvQAA&#10;ANsAAAAPAAAAAAAAAAEAIAAAACIAAABkcnMvZG93bnJldi54bWxQSwECFAAUAAAACACHTuJAMy8F&#10;njsAAAA5AAAAEAAAAAAAAAABACAAAAAMAQAAZHJzL3NoYXBleG1sLnhtbFBLBQYAAAAABgAGAFsB&#10;AAC2AwAAAAA=&#10;">
                    <v:fill on="t" focussize="0,0"/>
                    <v:stroke color="#0D0D0D" joinstyle="round"/>
                    <v:imagedata o:title=""/>
                    <o:lock v:ext="edit" aspectratio="f"/>
                  </v:shape>
                  <v:line id="Straight Connector 29" o:spid="_x0000_s1026" o:spt="20" style="position:absolute;left:5342;top:1669;height:0;width:1214;rotation:11796480f;" filled="f" stroked="t" coordsize="21600,21600" o:gfxdata="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IENb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Oval 3" o:spid="_x0000_s1026" o:spt="3" type="#_x0000_t3" style="position:absolute;left:5199;top:2817;height:267;width:266;" fillcolor="#E46C0A [2409]" filled="t" stroked="t" coordsize="21600,21600" o:gfxdata="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L6X/ugAAANsA&#10;AAAPAAAAAAAAAAEAIAAAACIAAABkcnMvZG93bnJldi54bWxQSwECFAAUAAAACACHTuJAMy8FnjsA&#10;AAA5AAAAEAAAAAAAAAABACAAAAAJAQAAZHJzL3NoYXBleG1sLnhtbFBLBQYAAAAABgAGAFsBAACz&#10;AwAAAAA=&#10;">
                    <v:fill on="t" focussize="0,0"/>
                    <v:stroke color="#0D0D0D" joinstyle="round"/>
                    <v:imagedata o:title=""/>
                    <o:lock v:ext="edit" aspectratio="f"/>
                  </v:shape>
                  <v:shape id="Oval 3" o:spid="_x0000_s1026" o:spt="3" type="#_x0000_t3" style="position:absolute;left:6538;top:1530;height:267;width:266;" fillcolor="#E46C0A [2409]" filled="t" stroked="t" coordsize="21600,21600" o:gfxdata="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JQWvQAA&#10;ANsAAAAPAAAAAAAAAAEAIAAAACIAAABkcnMvZG93bnJldi54bWxQSwECFAAUAAAACACHTuJAMy8F&#10;njsAAAA5AAAAEAAAAAAAAAABACAAAAAMAQAAZHJzL3NoYXBleG1sLnhtbFBLBQYAAAAABgAGAFsB&#10;AAC2AwAAAAA=&#10;">
                    <v:fill on="t" focussize="0,0"/>
                    <v:stroke color="#0D0D0D" joinstyle="round"/>
                    <v:imagedata o:title=""/>
                    <o:lock v:ext="edit" aspectratio="f"/>
                  </v:shape>
                  <v:shape id="_x0000_s1026" o:spid="_x0000_s1026" o:spt="202" type="#_x0000_t202" style="position:absolute;left:5053;top:3028;height:442;width:563;" filled="f" stroked="f" coordsize="21600,21600" o:gfxdata="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usI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59BE3ABA">
                          <w:pPr>
                            <w:rPr>
                              <w:rFonts w:hint="default"/>
                              <w:i/>
                              <w:iCs/>
                              <w:lang w:val="el-GR"/>
                            </w:rPr>
                          </w:pPr>
                          <w:r>
                            <w:rPr>
                              <w:rFonts w:hint="default"/>
                              <w:i/>
                              <w:iCs/>
                              <w:lang w:val="el-GR"/>
                            </w:rPr>
                            <w:t>(1)</w:t>
                          </w:r>
                        </w:p>
                      </w:txbxContent>
                    </v:textbox>
                  </v:shape>
                  <v:shape id="_x0000_s1026" o:spid="_x0000_s1026" o:spt="202" type="#_x0000_t202" style="position:absolute;left:6692;top:1439;height:442;width:563;" filled="f" stroked="f" coordsize="21600,21600" o:gfxdata="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WXz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8608CFE">
                          <w:pPr>
                            <w:rPr>
                              <w:rFonts w:hint="default"/>
                              <w:i/>
                              <w:iCs/>
                              <w:lang w:val="el-GR"/>
                            </w:rPr>
                          </w:pPr>
                          <w:r>
                            <w:rPr>
                              <w:rFonts w:hint="default"/>
                              <w:i/>
                              <w:iCs/>
                              <w:lang w:val="el-GR"/>
                            </w:rPr>
                            <w:t>(2)</w:t>
                          </w:r>
                        </w:p>
                      </w:txbxContent>
                    </v:textbox>
                  </v:shape>
                  <v:shape id="Oval 3" o:spid="_x0000_s1026" o:spt="3" type="#_x0000_t3" style="position:absolute;left:4781;top:2868;height:192;width:207;" fillcolor="#FFFF00" filled="t" stroked="t" coordsize="21600,21600" o:gfxdata="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glPO8AAAA&#10;2wAAAA8AAAAAAAAAAQAgAAAAIgAAAGRycy9kb3ducmV2LnhtbFBLAQIUABQAAAAIAIdO4kAzLwWe&#10;OwAAADkAAAAQAAAAAAAAAAEAIAAAAAsBAABkcnMvc2hhcGV4bWwueG1sUEsFBgAAAAAGAAYAWwEA&#10;ALUDAAAAAA==&#10;">
                    <v:fill on="t" focussize="0,0"/>
                    <v:stroke color="#0D0D0D" joinstyle="round"/>
                    <v:imagedata o:title=""/>
                    <o:lock v:ext="edit" aspectratio="f"/>
                  </v:shape>
                  <v:shape id="Text Box 44" o:spid="_x0000_s1026" o:spt="202" type="#_x0000_t202" style="position:absolute;left:4832;top:2508;height:482;width:419;"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0E6A6AF">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0</m:t>
                                  </m:r>
                                  <m:ctrlPr>
                                    <w:rPr>
                                      <w:rFonts w:hint="default" w:ascii="Cambria Math" w:hAnsi="Cambria Math"/>
                                      <w:i/>
                                      <w:kern w:val="24"/>
                                      <w:sz w:val="24"/>
                                      <w:szCs w:val="24"/>
                                    </w:rPr>
                                  </m:ctrlPr>
                                </m:sub>
                              </m:sSub>
                            </m:oMath>
                          </m:oMathPara>
                        </w:p>
                      </w:txbxContent>
                    </v:textbox>
                  </v:shape>
                </v:group>
                <v:shape id="_x0000_s1026" o:spid="_x0000_s1026" o:spt="202" type="#_x0000_t202" style="position:absolute;left:202565;top:103505;height:236220;width:288290;" filled="f" stroked="f" coordsize="21600,21600" o:gfxdata="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1zN/2wAAAAoBAAAPAAAAAAAAAAEAIAAAACIAAABkcnMvZG93&#10;bnJldi54bWxQSwECFAAUAAAACACHTuJA64BzGjYCAABwBAAADgAAAAAAAAABACAAAAAqAQAAZHJz&#10;L2Uyb0RvYy54bWxQSwUGAAAAAAYABgBZAQAA0gUAAAAA&#10;">
                  <v:fill on="f" focussize="0,0"/>
                  <v:stroke on="f" weight="0.5pt"/>
                  <v:imagedata o:title=""/>
                  <o:lock v:ext="edit" aspectratio="f"/>
                  <v:textbox>
                    <w:txbxContent>
                      <w:p w14:paraId="3C47A7B6">
                        <w:pPr>
                          <w:rPr>
                            <w:rFonts w:hint="default"/>
                            <w:i/>
                            <w:iCs/>
                            <w:lang w:val="el-GR"/>
                          </w:rPr>
                        </w:pPr>
                        <w:r>
                          <w:rPr>
                            <w:rFonts w:hint="default"/>
                            <w:i/>
                            <w:iCs/>
                            <w:lang w:val="el-GR"/>
                          </w:rPr>
                          <w:t>Ο</w:t>
                        </w:r>
                      </w:p>
                    </w:txbxContent>
                  </v:textbox>
                </v:shape>
                <w10:wrap type="square"/>
                <w10:anchorlock/>
              </v:group>
            </w:pict>
          </mc:Fallback>
        </mc:AlternateContent>
      </w:r>
      <w:r>
        <w:rPr>
          <w:rFonts w:hint="default"/>
          <w:lang w:val="el-GR"/>
        </w:rPr>
        <w:t>Μ=3kg ηρεμεί στη θέση (1), δεμένη στο κάτω άκρο ενός κατακόρυφου μη ελαστικού νήματος μήκους l=0,8m, το άλλο άκρο του οποίου έχε δεθεί σε σταθερό σημείο Ο. Σε μια στιγμή μια δεύτερη σφαίρα Β, μάζας m=1kg, συγκρούεται κεντρικά και  ελαστικά με τη σφαίρα Α, έχοντας οριζόντια ταχύτητα υ</w:t>
      </w:r>
      <w:r>
        <w:rPr>
          <w:rFonts w:hint="default"/>
          <w:vertAlign w:val="subscript"/>
          <w:lang w:val="el-GR"/>
        </w:rPr>
        <w:t>0</w:t>
      </w:r>
      <w:r>
        <w:rPr>
          <w:rFonts w:hint="default"/>
          <w:vertAlign w:val="baseline"/>
          <w:lang w:val="el-GR"/>
        </w:rPr>
        <w:t xml:space="preserve"> ελάχιστα πριν την κρούση. Μετά την κρούση, η Α σφαίρα φτάνει με μηδενική ταχύτητα στη θέση (2), με το νήμα οριζόντιο.</w:t>
      </w:r>
    </w:p>
    <w:p w14:paraId="59212D2B">
      <w:pPr>
        <w:pStyle w:val="249"/>
        <w:bidi w:val="0"/>
        <w:rPr>
          <w:rFonts w:hint="default"/>
          <w:lang w:val="el-GR"/>
        </w:rPr>
      </w:pPr>
      <w:r>
        <w:rPr>
          <w:rFonts w:hint="default"/>
          <w:lang w:val="el-GR"/>
        </w:rPr>
        <w:t xml:space="preserve"> Να υπολογισθεί η ορμή και ο ρυθμός μεταβολής της ορμής της Α σφαίρας, ελάχιστα μετά την κρούση στη θέση (1), καθώς και στη θέση (2).</w:t>
      </w:r>
    </w:p>
    <w:p w14:paraId="4DA4BC74">
      <w:pPr>
        <w:pStyle w:val="249"/>
        <w:bidi w:val="0"/>
        <w:rPr>
          <w:rFonts w:hint="default"/>
          <w:lang w:val="el-GR"/>
        </w:rPr>
      </w:pPr>
      <w:r>
        <w:rPr>
          <w:rFonts w:hint="default"/>
          <w:lang w:val="el-GR"/>
        </w:rPr>
        <w:t xml:space="preserve"> Τι ποσοστό της αρχικής κινητικής ενέργειας της σφαίρας Β, μεταφέρεται στην σφαίρα Α κατά την κρούση;</w:t>
      </w:r>
    </w:p>
    <w:p w14:paraId="2FED749C">
      <w:pPr>
        <w:pStyle w:val="249"/>
        <w:bidi w:val="0"/>
        <w:rPr>
          <w:rFonts w:hint="default"/>
          <w:lang w:val="el-GR"/>
        </w:rPr>
      </w:pPr>
      <w:r>
        <w:rPr>
          <w:rFonts w:hint="default"/>
          <w:lang w:val="el-GR"/>
        </w:rPr>
        <w:t xml:space="preserve"> Να υπολογιστεί η στροφορμή και ο ρυθμός μεταβολής της στροφορμής της σφαίρας Α, ως προς το σημείο Ο, στη θέση (3) όπου απέχει κατακόρυφα κατά h=0,6m από τη θέση (1), κατά την άνοδό της.</w:t>
      </w:r>
    </w:p>
    <w:p w14:paraId="1A11FB71">
      <w:pPr>
        <w:pStyle w:val="249"/>
        <w:numPr>
          <w:ilvl w:val="0"/>
          <w:numId w:val="0"/>
        </w:numPr>
        <w:bidi w:val="0"/>
        <w:ind w:left="114" w:leftChars="0"/>
        <w:rPr>
          <w:rFonts w:hint="default"/>
          <w:vertAlign w:val="baseline"/>
          <w:lang w:val="el-GR"/>
        </w:rPr>
      </w:pPr>
      <w:r>
        <w:rPr>
          <w:rFonts w:hint="default"/>
          <w:lang w:val="el-GR"/>
        </w:rPr>
        <w:t>Δίνεται g=10m/s</w:t>
      </w:r>
      <w:r>
        <w:rPr>
          <w:rFonts w:hint="default"/>
          <w:vertAlign w:val="superscript"/>
          <w:lang w:val="el-GR"/>
        </w:rPr>
        <w:t>2</w:t>
      </w:r>
      <w:r>
        <w:rPr>
          <w:rFonts w:hint="default"/>
          <w:vertAlign w:val="baseline"/>
          <w:lang w:val="el-GR"/>
        </w:rPr>
        <w:t>.</w:t>
      </w:r>
    </w:p>
    <w:p w14:paraId="0BBAE25A">
      <w:pPr>
        <w:pStyle w:val="252"/>
        <w:bidi w:val="0"/>
        <w:rPr>
          <w:rFonts w:hint="default"/>
          <w:lang w:val="el-GR"/>
        </w:rPr>
      </w:pPr>
      <w:r>
        <w:rPr>
          <w:rFonts w:hint="default"/>
          <w:lang w:val="el-GR"/>
        </w:rPr>
        <w:t>Απάντηση:</w:t>
      </w:r>
    </w:p>
    <w:p w14:paraId="052AEB1D">
      <w:pPr>
        <w:pStyle w:val="251"/>
        <w:bidi w:val="0"/>
        <w:rPr>
          <w:rFonts w:hint="default"/>
          <w:vertAlign w:val="baseline"/>
          <w:lang w:val="el-GR"/>
        </w:rPr>
      </w:pPr>
      <w:r>
        <w:rPr>
          <w:rFonts w:hint="default"/>
          <w:lang w:val="el-GR"/>
        </w:rPr>
        <w:t xml:space="preserve">Έστω  </w:t>
      </w:r>
      <m:oMath>
        <m:sSub>
          <m:sSubPr>
            <m:ctrlPr>
              <w:rPr>
                <w:rFonts w:ascii="Cambria Math" w:hAnsi="Cambria Math"/>
                <w:i/>
                <w:lang w:val="el-GR"/>
              </w:rPr>
            </m:ctrlPr>
          </m:sSubPr>
          <m:e>
            <m:acc>
              <m:accPr>
                <m:chr m:val="⃗"/>
                <m:ctrlPr>
                  <w:rPr>
                    <w:rFonts w:ascii="Cambria Math" w:hAnsi="Cambria Math"/>
                    <w:i/>
                    <w:lang w:val="el-GR"/>
                  </w:rPr>
                </m:ctrlPr>
              </m:accPr>
              <m:e>
                <m:r>
                  <m:rPr/>
                  <w:rPr>
                    <w:rFonts w:hint="default" w:ascii="Cambria Math" w:hAnsi="Cambria Math"/>
                    <w:lang w:val="el-GR"/>
                  </w:rPr>
                  <m:t>υ</m:t>
                </m:r>
                <m:ctrlPr>
                  <w:rPr>
                    <w:rFonts w:ascii="Cambria Math" w:hAnsi="Cambria Math"/>
                    <w:i/>
                    <w:lang w:val="el-GR"/>
                  </w:rPr>
                </m:ctrlPr>
              </m:e>
            </m:acc>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oMath>
      <w:r>
        <w:rPr>
          <w:rFonts w:hint="default"/>
          <w:lang w:val="el-GR"/>
        </w:rPr>
        <w:t xml:space="preserve"> </w:t>
      </w:r>
      <w:r>
        <w:rPr>
          <w:rFonts w:hint="default"/>
          <w:vertAlign w:val="baseline"/>
          <w:lang w:val="el-GR"/>
        </w:rPr>
        <w:t xml:space="preserve"> η ταχύτητα που </w:t>
      </w:r>
      <w:r>
        <w:rPr>
          <w:sz w:val="22"/>
        </w:rPr>
        <mc:AlternateContent>
          <mc:Choice Requires="wpc">
            <w:drawing>
              <wp:anchor distT="0" distB="0" distL="57785" distR="114935" simplePos="0" relativeHeight="251661312" behindDoc="0" locked="1" layoutInCell="1" allowOverlap="1">
                <wp:simplePos x="0" y="0"/>
                <wp:positionH relativeFrom="column">
                  <wp:posOffset>4676140</wp:posOffset>
                </wp:positionH>
                <wp:positionV relativeFrom="paragraph">
                  <wp:posOffset>0</wp:posOffset>
                </wp:positionV>
                <wp:extent cx="1384300" cy="1202690"/>
                <wp:effectExtent l="0" t="0" r="2540" b="1270"/>
                <wp:wrapSquare wrapText="bothSides"/>
                <wp:docPr id="4" name="Canvas 4"/>
                <wp:cNvGraphicFramePr/>
                <a:graphic xmlns:a="http://schemas.openxmlformats.org/drawingml/2006/main">
                  <a:graphicData uri="http://schemas.microsoft.com/office/word/2010/wordprocessingCanvas">
                    <wpc:wpc>
                      <wpc:bg>
                        <a:solidFill>
                          <a:schemeClr val="accent5">
                            <a:lumMod val="20000"/>
                            <a:lumOff val="80000"/>
                          </a:schemeClr>
                        </a:solidFill>
                      </wpc:bg>
                      <wpc:whole/>
                      <wpg:wgp>
                        <wpg:cNvPr id="20" name="Group 84"/>
                        <wpg:cNvGrpSpPr/>
                        <wpg:grpSpPr>
                          <a:xfrm>
                            <a:off x="83820" y="0"/>
                            <a:ext cx="1181037" cy="1202690"/>
                            <a:chOff x="4825" y="1321"/>
                            <a:chExt cx="2065" cy="2103"/>
                          </a:xfrm>
                        </wpg:grpSpPr>
                        <wps:wsp>
                          <wps:cNvPr id="21" name="Text Box 37"/>
                          <wps:cNvSpPr txBox="1"/>
                          <wps:spPr>
                            <a:xfrm>
                              <a:off x="4961" y="2125"/>
                              <a:ext cx="419" cy="482"/>
                            </a:xfrm>
                            <a:prstGeom prst="rect">
                              <a:avLst/>
                            </a:prstGeom>
                            <a:noFill/>
                            <a:ln>
                              <a:noFill/>
                            </a:ln>
                            <a:effectLst/>
                          </wps:spPr>
                          <wps:txbx>
                            <w:txbxContent>
                              <w:p w14:paraId="7C820159">
                                <w:pPr>
                                  <w:pStyle w:val="85"/>
                                  <w:kinsoku/>
                                  <w:spacing w:before="0" w:after="0" w:line="240" w:lineRule="auto"/>
                                  <w:ind w:left="0" w:firstLine="0"/>
                                  <w:jc w:val="left"/>
                                  <w:textAlignment w:val="baseline"/>
                                  <w:rPr>
                                    <w:rFonts w:hint="default"/>
                                    <w:lang w:val="el-GR"/>
                                  </w:rPr>
                                </w:pPr>
                                <m:oMathPara>
                                  <m:oMath>
                                    <m:acc>
                                      <m:accPr>
                                        <m:chr m:val="⃗"/>
                                        <m:ctrlPr>
                                          <w:rPr>
                                            <w:rFonts w:ascii="Cambria Math" w:hAnsi="Cambria Math"/>
                                            <w:i/>
                                            <w:lang w:val="el-GR"/>
                                          </w:rPr>
                                        </m:ctrlPr>
                                      </m:accPr>
                                      <m:e>
                                        <m:r>
                                          <m:rPr/>
                                          <w:rPr>
                                            <w:rFonts w:hint="default" w:ascii="Cambria Math" w:hAnsi="Cambria Math"/>
                                            <w:lang w:val="el-GR"/>
                                          </w:rPr>
                                          <m:t>T</m:t>
                                        </m:r>
                                        <m:ctrlPr>
                                          <w:rPr>
                                            <w:rFonts w:ascii="Cambria Math" w:hAnsi="Cambria Math"/>
                                            <w:i/>
                                            <w:lang w:val="el-GR"/>
                                          </w:rPr>
                                        </m:ctrlPr>
                                      </m:e>
                                    </m:acc>
                                  </m:oMath>
                                </m:oMathPara>
                              </w:p>
                            </w:txbxContent>
                          </wps:txbx>
                          <wps:bodyPr vert="horz" wrap="square" rtlCol="0" anchor="t" anchorCtr="0">
                            <a:noAutofit/>
                          </wps:bodyPr>
                        </wps:wsp>
                        <wps:wsp>
                          <wps:cNvPr id="23" name="Text Box 32"/>
                          <wps:cNvSpPr txBox="1"/>
                          <wps:spPr>
                            <a:xfrm>
                              <a:off x="4929" y="3012"/>
                              <a:ext cx="445" cy="412"/>
                            </a:xfrm>
                            <a:prstGeom prst="rect">
                              <a:avLst/>
                            </a:prstGeom>
                            <a:noFill/>
                            <a:ln>
                              <a:noFill/>
                            </a:ln>
                            <a:effectLst/>
                          </wps:spPr>
                          <wps:txbx>
                            <w:txbxContent>
                              <w:p w14:paraId="2F373103">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w</m:t>
                                        </m:r>
                                        <m:ctrlPr>
                                          <w:rPr>
                                            <w:rFonts w:hint="default" w:ascii="Cambria Math" w:hAnsi="Cambria Math"/>
                                            <w:i/>
                                            <w:kern w:val="24"/>
                                            <w:sz w:val="24"/>
                                            <w:szCs w:val="24"/>
                                          </w:rPr>
                                        </m:ctrlPr>
                                      </m:e>
                                    </m:acc>
                                  </m:oMath>
                                </m:oMathPara>
                              </w:p>
                            </w:txbxContent>
                          </wps:txbx>
                          <wps:bodyPr vert="horz" wrap="square" rtlCol="0" anchor="t" anchorCtr="0">
                            <a:noAutofit/>
                          </wps:bodyPr>
                        </wps:wsp>
                        <wps:wsp>
                          <wps:cNvPr id="24" name="Straight Arrow Connector 11"/>
                          <wps:cNvCnPr/>
                          <wps:spPr>
                            <a:xfrm flipV="1">
                              <a:off x="5365" y="2933"/>
                              <a:ext cx="432" cy="11"/>
                            </a:xfrm>
                            <a:prstGeom prst="straightConnector1">
                              <a:avLst/>
                            </a:prstGeom>
                            <a:noFill/>
                            <a:ln w="9525" cap="rnd" cmpd="sng" algn="ctr">
                              <a:solidFill>
                                <a:srgbClr val="000000"/>
                              </a:solidFill>
                              <a:prstDash val="solid"/>
                              <a:tailEnd type="triangle" w="sm" len="sm"/>
                            </a:ln>
                            <a:effectLst/>
                          </wps:spPr>
                          <wps:bodyPr/>
                        </wps:wsp>
                        <wps:wsp>
                          <wps:cNvPr id="25" name="Text Box 90"/>
                          <wps:cNvSpPr txBox="1"/>
                          <wps:spPr>
                            <a:xfrm>
                              <a:off x="5945" y="1321"/>
                              <a:ext cx="379" cy="4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3E2B4">
                                <w:pPr>
                                  <w:rPr>
                                    <w:rFonts w:hint="default"/>
                                    <w:i/>
                                    <w:iCs/>
                                    <w:lang w:val="el-GR"/>
                                  </w:rPr>
                                </w:pPr>
                                <w:r>
                                  <w:rPr>
                                    <w:rFonts w:hint="default"/>
                                    <w:i/>
                                    <w:iCs/>
                                    <w:lang w:val="el-GR"/>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Oval 3"/>
                          <wps:cNvSpPr/>
                          <wps:spPr>
                            <a:xfrm>
                              <a:off x="5275" y="1410"/>
                              <a:ext cx="122" cy="311"/>
                            </a:xfrm>
                            <a:prstGeom prst="ellipse">
                              <a:avLst/>
                            </a:prstGeom>
                            <a:solidFill>
                              <a:schemeClr val="bg1">
                                <a:lumMod val="65000"/>
                              </a:schemeClr>
                            </a:solidFill>
                            <a:ln w="9525" cap="flat" cmpd="sng">
                              <a:solidFill>
                                <a:srgbClr val="0D0D0D"/>
                              </a:solidFill>
                              <a:prstDash val="solid"/>
                              <a:headEnd type="none" w="med" len="med"/>
                              <a:tailEnd type="none" w="med" len="med"/>
                            </a:ln>
                            <a:effectLst/>
                          </wps:spPr>
                          <wps:bodyPr vert="horz" wrap="square" anchor="t" anchorCtr="0" upright="1"/>
                        </wps:wsp>
                        <wps:wsp>
                          <wps:cNvPr id="27" name="Freeform 42"/>
                          <wps:cNvSpPr/>
                          <wps:spPr>
                            <a:xfrm rot="7920000">
                              <a:off x="5217" y="2218"/>
                              <a:ext cx="1824" cy="335"/>
                            </a:xfrm>
                            <a:custGeom>
                              <a:avLst/>
                              <a:gdLst>
                                <a:gd name="connsiteX0" fmla="*/ 0 w 1824"/>
                                <a:gd name="connsiteY0" fmla="*/ 251 h 335"/>
                                <a:gd name="connsiteX1" fmla="*/ 915 w 1824"/>
                                <a:gd name="connsiteY1" fmla="*/ 0 h 335"/>
                                <a:gd name="connsiteX2" fmla="*/ 1824 w 1824"/>
                                <a:gd name="connsiteY2" fmla="*/ 335 h 335"/>
                              </a:gdLst>
                              <a:ahLst/>
                              <a:cxnLst>
                                <a:cxn ang="0">
                                  <a:pos x="connsiteX0" y="connsiteY0"/>
                                </a:cxn>
                                <a:cxn ang="0">
                                  <a:pos x="connsiteX1" y="connsiteY1"/>
                                </a:cxn>
                                <a:cxn ang="0">
                                  <a:pos x="connsiteX2" y="connsiteY2"/>
                                </a:cxn>
                              </a:cxnLst>
                              <a:rect l="l" t="t" r="r" b="b"/>
                              <a:pathLst>
                                <a:path w="1824" h="335">
                                  <a:moveTo>
                                    <a:pt x="0" y="251"/>
                                  </a:moveTo>
                                  <a:cubicBezTo>
                                    <a:pt x="144" y="165"/>
                                    <a:pt x="444" y="7"/>
                                    <a:pt x="915" y="0"/>
                                  </a:cubicBezTo>
                                  <a:cubicBezTo>
                                    <a:pt x="1385" y="-7"/>
                                    <a:pt x="1695" y="237"/>
                                    <a:pt x="1824" y="335"/>
                                  </a:cubicBezTo>
                                </a:path>
                              </a:pathLst>
                            </a:custGeom>
                            <a:noFill/>
                            <a:ln w="12700" cap="rnd" cmpd="sng" algn="ctr">
                              <a:solidFill>
                                <a:schemeClr val="bg1">
                                  <a:lumMod val="50000"/>
                                </a:schemeClr>
                              </a:solidFill>
                              <a:prstDash val="sysDash"/>
                            </a:ln>
                            <a:effectLst/>
                          </wps:spPr>
                          <wps:bodyPr vert="horz" wrap="square" rtlCol="0" anchor="ctr" anchorCtr="0"/>
                        </wps:wsp>
                        <wps:wsp>
                          <wps:cNvPr id="28" name="Rectangle 11"/>
                          <wps:cNvSpPr/>
                          <wps:spPr>
                            <a:xfrm>
                              <a:off x="4825" y="1375"/>
                              <a:ext cx="1109" cy="223"/>
                            </a:xfrm>
                            <a:prstGeom prst="rect">
                              <a:avLst/>
                            </a:prstGeom>
                            <a:gradFill>
                              <a:gsLst>
                                <a:gs pos="58000">
                                  <a:schemeClr val="bg1">
                                    <a:lumMod val="50000"/>
                                  </a:schemeClr>
                                </a:gs>
                                <a:gs pos="21000">
                                  <a:schemeClr val="bg1">
                                    <a:lumMod val="65000"/>
                                  </a:schemeClr>
                                </a:gs>
                                <a:gs pos="100000">
                                  <a:schemeClr val="tx1">
                                    <a:lumMod val="65000"/>
                                    <a:lumOff val="35000"/>
                                  </a:schemeClr>
                                </a:gs>
                              </a:gsLst>
                              <a:lin ang="5400000" scaled="0"/>
                            </a:gradFill>
                            <a:ln w="12700" cap="flat" cmpd="sng">
                              <a:noFill/>
                              <a:prstDash val="solid"/>
                              <a:miter/>
                              <a:headEnd type="none" w="med" len="med"/>
                              <a:tailEnd type="none" w="med" len="med"/>
                            </a:ln>
                          </wps:spPr>
                          <wps:bodyPr vert="horz" wrap="square" anchor="ctr" anchorCtr="0" upright="1"/>
                        </wps:wsp>
                        <wps:wsp>
                          <wps:cNvPr id="29" name="Straight Connector 29"/>
                          <wps:cNvCnPr/>
                          <wps:spPr>
                            <a:xfrm rot="16200000">
                              <a:off x="4734" y="2249"/>
                              <a:ext cx="1214" cy="0"/>
                            </a:xfrm>
                            <a:prstGeom prst="line">
                              <a:avLst/>
                            </a:prstGeom>
                            <a:noFill/>
                            <a:ln w="12700" cap="flat" cmpd="sng" algn="ctr">
                              <a:solidFill>
                                <a:srgbClr val="000000"/>
                              </a:solidFill>
                              <a:prstDash val="solid"/>
                            </a:ln>
                            <a:effectLst/>
                          </wps:spPr>
                          <wps:bodyPr/>
                        </wps:wsp>
                        <wps:wsp>
                          <wps:cNvPr id="30" name="Oval 3"/>
                          <wps:cNvSpPr/>
                          <wps:spPr>
                            <a:xfrm>
                              <a:off x="5330" y="1652"/>
                              <a:ext cx="23" cy="23"/>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s:wsp>
                          <wps:cNvPr id="31" name="Straight Connector 29"/>
                          <wps:cNvCnPr/>
                          <wps:spPr>
                            <a:xfrm rot="10800000">
                              <a:off x="5342" y="1669"/>
                              <a:ext cx="1214" cy="0"/>
                            </a:xfrm>
                            <a:prstGeom prst="line">
                              <a:avLst/>
                            </a:prstGeom>
                            <a:noFill/>
                            <a:ln w="12700" cap="flat" cmpd="sng" algn="ctr">
                              <a:solidFill>
                                <a:srgbClr val="000000"/>
                              </a:solidFill>
                              <a:prstDash val="solid"/>
                            </a:ln>
                            <a:effectLst/>
                          </wps:spPr>
                          <wps:bodyPr/>
                        </wps:wsp>
                        <wps:wsp>
                          <wps:cNvPr id="32" name="Oval 3"/>
                          <wps:cNvSpPr/>
                          <wps:spPr>
                            <a:xfrm>
                              <a:off x="5199" y="2817"/>
                              <a:ext cx="266" cy="267"/>
                            </a:xfrm>
                            <a:prstGeom prst="ellipse">
                              <a:avLst/>
                            </a:prstGeom>
                            <a:solidFill>
                              <a:schemeClr val="accent6">
                                <a:lumMod val="75000"/>
                              </a:schemeClr>
                            </a:solidFill>
                            <a:ln w="9525" cap="flat" cmpd="sng">
                              <a:solidFill>
                                <a:srgbClr val="0D0D0D"/>
                              </a:solidFill>
                              <a:prstDash val="solid"/>
                              <a:headEnd type="none" w="med" len="med"/>
                              <a:tailEnd type="none" w="med" len="med"/>
                            </a:ln>
                            <a:effectLst/>
                          </wps:spPr>
                          <wps:bodyPr vert="horz" wrap="square" anchor="t" anchorCtr="0" upright="1"/>
                        </wps:wsp>
                        <wps:wsp>
                          <wps:cNvPr id="33" name="Oval 3"/>
                          <wps:cNvSpPr/>
                          <wps:spPr>
                            <a:xfrm>
                              <a:off x="6538" y="1530"/>
                              <a:ext cx="266" cy="267"/>
                            </a:xfrm>
                            <a:prstGeom prst="ellipse">
                              <a:avLst/>
                            </a:prstGeom>
                            <a:solidFill>
                              <a:schemeClr val="accent6">
                                <a:lumMod val="75000"/>
                              </a:schemeClr>
                            </a:solidFill>
                            <a:ln w="9525" cap="flat" cmpd="sng">
                              <a:solidFill>
                                <a:srgbClr val="0D0D0D"/>
                              </a:solidFill>
                              <a:prstDash val="solid"/>
                              <a:headEnd type="none" w="med" len="med"/>
                              <a:tailEnd type="none" w="med" len="med"/>
                            </a:ln>
                            <a:effectLst/>
                          </wps:spPr>
                          <wps:bodyPr vert="horz" wrap="square" anchor="t" anchorCtr="0" upright="1"/>
                        </wps:wsp>
                        <wps:wsp>
                          <wps:cNvPr id="34" name="Text Box 44"/>
                          <wps:cNvSpPr txBox="1"/>
                          <wps:spPr>
                            <a:xfrm>
                              <a:off x="5736" y="2770"/>
                              <a:ext cx="419" cy="482"/>
                            </a:xfrm>
                            <a:prstGeom prst="rect">
                              <a:avLst/>
                            </a:prstGeom>
                            <a:noFill/>
                            <a:ln>
                              <a:noFill/>
                            </a:ln>
                            <a:effectLst/>
                          </wps:spPr>
                          <wps:txbx>
                            <w:txbxContent>
                              <w:p w14:paraId="1B6760ED">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1</m:t>
                                        </m:r>
                                        <m:ctrlPr>
                                          <w:rPr>
                                            <w:rFonts w:hint="default" w:ascii="Cambria Math" w:hAnsi="Cambria Math"/>
                                            <w:i/>
                                            <w:kern w:val="24"/>
                                            <w:sz w:val="24"/>
                                            <w:szCs w:val="24"/>
                                          </w:rPr>
                                        </m:ctrlPr>
                                      </m:sub>
                                    </m:sSub>
                                  </m:oMath>
                                </m:oMathPara>
                              </w:p>
                            </w:txbxContent>
                          </wps:txbx>
                          <wps:bodyPr vert="horz" wrap="square" rtlCol="0" anchor="t" anchorCtr="0">
                            <a:noAutofit/>
                          </wps:bodyPr>
                        </wps:wsp>
                        <wps:wsp>
                          <wps:cNvPr id="35" name="Text Box 76"/>
                          <wps:cNvSpPr txBox="1"/>
                          <wps:spPr>
                            <a:xfrm>
                              <a:off x="4903" y="1509"/>
                              <a:ext cx="454" cy="4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F6A81">
                                <w:pPr>
                                  <w:rPr>
                                    <w:rFonts w:hint="default"/>
                                    <w:i/>
                                    <w:iCs/>
                                    <w:lang w:val="el-GR"/>
                                  </w:rPr>
                                </w:pPr>
                                <w:r>
                                  <w:rPr>
                                    <w:rFonts w:hint="default"/>
                                    <w:i/>
                                    <w:iCs/>
                                    <w:lang w:val="el-GR"/>
                                  </w:rPr>
                                  <w:t>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Straight Arrow Connector 39"/>
                          <wps:cNvCnPr/>
                          <wps:spPr>
                            <a:xfrm flipH="1">
                              <a:off x="5327" y="2944"/>
                              <a:ext cx="6" cy="391"/>
                            </a:xfrm>
                            <a:prstGeom prst="straightConnector1">
                              <a:avLst/>
                            </a:prstGeom>
                            <a:ln w="12700" cap="rnd" cmpd="sng">
                              <a:solidFill>
                                <a:srgbClr val="FF0000"/>
                              </a:solidFill>
                              <a:prstDash val="solid"/>
                              <a:round/>
                              <a:headEnd type="none" w="med" len="med"/>
                              <a:tailEnd type="triangle" w="sm" len="sm"/>
                            </a:ln>
                          </wps:spPr>
                          <wps:bodyPr/>
                        </wps:wsp>
                        <wps:wsp>
                          <wps:cNvPr id="37" name="Straight Arrow Connector 39"/>
                          <wps:cNvCnPr/>
                          <wps:spPr>
                            <a:xfrm flipH="1">
                              <a:off x="6672" y="1651"/>
                              <a:ext cx="6" cy="391"/>
                            </a:xfrm>
                            <a:prstGeom prst="straightConnector1">
                              <a:avLst/>
                            </a:prstGeom>
                            <a:ln w="12700" cap="rnd" cmpd="sng">
                              <a:solidFill>
                                <a:srgbClr val="FF0000"/>
                              </a:solidFill>
                              <a:prstDash val="solid"/>
                              <a:round/>
                              <a:headEnd type="none" w="med" len="med"/>
                              <a:tailEnd type="triangle" w="sm" len="sm"/>
                            </a:ln>
                          </wps:spPr>
                          <wps:bodyPr/>
                        </wps:wsp>
                        <wps:wsp>
                          <wps:cNvPr id="38" name="Straight Arrow Connector 39"/>
                          <wps:cNvCnPr/>
                          <wps:spPr>
                            <a:xfrm flipH="1" flipV="1">
                              <a:off x="5329" y="2186"/>
                              <a:ext cx="5" cy="758"/>
                            </a:xfrm>
                            <a:prstGeom prst="straightConnector1">
                              <a:avLst/>
                            </a:prstGeom>
                            <a:ln w="12700" cap="rnd" cmpd="sng">
                              <a:solidFill>
                                <a:srgbClr val="FF0000"/>
                              </a:solidFill>
                              <a:prstDash val="solid"/>
                              <a:round/>
                              <a:headEnd type="none" w="med" len="med"/>
                              <a:tailEnd type="triangle" w="sm" len="sm"/>
                            </a:ln>
                          </wps:spPr>
                          <wps:bodyPr/>
                        </wps:wsp>
                        <wps:wsp>
                          <wps:cNvPr id="40" name="Oval 3"/>
                          <wps:cNvSpPr/>
                          <wps:spPr>
                            <a:xfrm>
                              <a:off x="6661" y="1638"/>
                              <a:ext cx="34" cy="34"/>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s:wsp>
                          <wps:cNvPr id="42" name="Oval 3"/>
                          <wps:cNvSpPr/>
                          <wps:spPr>
                            <a:xfrm>
                              <a:off x="5309" y="2939"/>
                              <a:ext cx="34" cy="34"/>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s:wsp>
                          <wps:cNvPr id="43" name="Text Box 32"/>
                          <wps:cNvSpPr txBox="1"/>
                          <wps:spPr>
                            <a:xfrm>
                              <a:off x="6445" y="1941"/>
                              <a:ext cx="445" cy="482"/>
                            </a:xfrm>
                            <a:prstGeom prst="rect">
                              <a:avLst/>
                            </a:prstGeom>
                            <a:noFill/>
                            <a:ln>
                              <a:noFill/>
                            </a:ln>
                            <a:effectLst/>
                          </wps:spPr>
                          <wps:txbx>
                            <w:txbxContent>
                              <w:p w14:paraId="75FBBF8C">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w</m:t>
                                        </m:r>
                                        <m:ctrlPr>
                                          <w:rPr>
                                            <w:rFonts w:hint="default" w:ascii="Cambria Math" w:hAnsi="Cambria Math"/>
                                            <w:i/>
                                            <w:kern w:val="24"/>
                                            <w:sz w:val="24"/>
                                            <w:szCs w:val="24"/>
                                          </w:rPr>
                                        </m:ctrlPr>
                                      </m:e>
                                    </m:acc>
                                  </m:oMath>
                                </m:oMathPara>
                              </w:p>
                            </w:txbxContent>
                          </wps:txbx>
                          <wps:bodyPr vert="horz" wrap="square" rtlCol="0" anchor="t" anchorCtr="0">
                            <a:noAutofit/>
                          </wps:bodyPr>
                        </wps:wsp>
                      </wpg:wgp>
                    </wpc:wpc>
                  </a:graphicData>
                </a:graphic>
              </wp:anchor>
            </w:drawing>
          </mc:Choice>
          <mc:Fallback>
            <w:pict>
              <v:group id="_x0000_s1026" o:spid="_x0000_s1026" o:spt="203" style="position:absolute;left:0pt;margin-left:368.2pt;margin-top:0pt;height:94.7pt;width:109pt;mso-wrap-distance-bottom:0pt;mso-wrap-distance-left:4.55pt;mso-wrap-distance-right:9.05pt;mso-wrap-distance-top:0pt;z-index:251661312;mso-width-relative:page;mso-height-relative:page;" coordsize="1384300,1202690" editas="canvas" o:gfxdata="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">
                <o:lock v:ext="edit" aspectratio="f"/>
                <v:shape id="_x0000_s1026" o:spid="_x0000_s1026" style="position:absolute;left:0;top:0;height:1202690;width:1384300;" fillcolor="#DBEEF4 [664]" filled="t" stroked="f" coordsize="21600,21600" o:gfxdata="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">
                  <v:fill on="t" focussize="0,0"/>
                  <v:stroke on="f"/>
                  <v:imagedata o:title=""/>
                  <o:lock v:ext="edit" aspectratio="f"/>
                </v:shape>
                <v:group id="Group 84" o:spid="_x0000_s1026" o:spt="203" style="position:absolute;left:83820;top:0;height:1202690;width:1181037;" coordorigin="4825,1321" coordsize="2065,2103" o:gfxdata="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">
                  <o:lock v:ext="edit" aspectratio="f"/>
                  <v:shape id="Text Box 37" o:spid="_x0000_s1026" o:spt="202" type="#_x0000_t202" style="position:absolute;left:4961;top:2125;height:482;width:419;"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C820159">
                          <w:pPr>
                            <w:pStyle w:val="85"/>
                            <w:kinsoku/>
                            <w:spacing w:before="0" w:after="0" w:line="240" w:lineRule="auto"/>
                            <w:ind w:left="0" w:firstLine="0"/>
                            <w:jc w:val="left"/>
                            <w:textAlignment w:val="baseline"/>
                            <w:rPr>
                              <w:rFonts w:hint="default"/>
                              <w:lang w:val="el-GR"/>
                            </w:rPr>
                          </w:pPr>
                          <m:oMathPara>
                            <m:oMath>
                              <m:acc>
                                <m:accPr>
                                  <m:chr m:val="⃗"/>
                                  <m:ctrlPr>
                                    <w:rPr>
                                      <w:rFonts w:ascii="Cambria Math" w:hAnsi="Cambria Math"/>
                                      <w:i/>
                                      <w:lang w:val="el-GR"/>
                                    </w:rPr>
                                  </m:ctrlPr>
                                </m:accPr>
                                <m:e>
                                  <m:r>
                                    <m:rPr/>
                                    <w:rPr>
                                      <w:rFonts w:hint="default" w:ascii="Cambria Math" w:hAnsi="Cambria Math"/>
                                      <w:lang w:val="el-GR"/>
                                    </w:rPr>
                                    <m:t>T</m:t>
                                  </m:r>
                                  <m:ctrlPr>
                                    <w:rPr>
                                      <w:rFonts w:ascii="Cambria Math" w:hAnsi="Cambria Math"/>
                                      <w:i/>
                                      <w:lang w:val="el-GR"/>
                                    </w:rPr>
                                  </m:ctrlPr>
                                </m:e>
                              </m:acc>
                            </m:oMath>
                          </m:oMathPara>
                        </w:p>
                      </w:txbxContent>
                    </v:textbox>
                  </v:shape>
                  <v:shape id="Text Box 32" o:spid="_x0000_s1026" o:spt="202" type="#_x0000_t202" style="position:absolute;left:4929;top:3012;height:412;width:445;"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F373103">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w</m:t>
                                  </m:r>
                                  <m:ctrlPr>
                                    <w:rPr>
                                      <w:rFonts w:hint="default" w:ascii="Cambria Math" w:hAnsi="Cambria Math"/>
                                      <w:i/>
                                      <w:kern w:val="24"/>
                                      <w:sz w:val="24"/>
                                      <w:szCs w:val="24"/>
                                    </w:rPr>
                                  </m:ctrlPr>
                                </m:e>
                              </m:acc>
                            </m:oMath>
                          </m:oMathPara>
                        </w:p>
                      </w:txbxContent>
                    </v:textbox>
                  </v:shape>
                  <v:shape id="Straight Arrow Connector 11" o:spid="_x0000_s1026" o:spt="32" type="#_x0000_t32" style="position:absolute;left:5365;top:2933;flip:y;height:11;width:432;" filled="f" stroked="t" coordsize="21600,21600" o:gfxdata="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nwt28AAAA&#10;2wAAAA8AAAAAAAAAAQAgAAAAIgAAAGRycy9kb3ducmV2LnhtbFBLAQIUABQAAAAIAIdO4kAzLwWe&#10;OwAAADkAAAAQAAAAAAAAAAEAIAAAAAsBAABkcnMvc2hhcGV4bWwueG1sUEsFBgAAAAAGAAYAWwEA&#10;ALUDAAAAAA==&#10;">
                    <v:fill on="f" focussize="0,0"/>
                    <v:stroke color="#000000" joinstyle="round" endcap="round" endarrow="block" endarrowwidth="narrow" endarrowlength="short"/>
                    <v:imagedata o:title=""/>
                    <o:lock v:ext="edit" aspectratio="f"/>
                  </v:shape>
                  <v:shape id="Text Box 90" o:spid="_x0000_s1026" o:spt="202" type="#_x0000_t202" style="position:absolute;left:5945;top:1321;height:442;width:379;"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A23E2B4">
                          <w:pPr>
                            <w:rPr>
                              <w:rFonts w:hint="default"/>
                              <w:i/>
                              <w:iCs/>
                              <w:lang w:val="el-GR"/>
                            </w:rPr>
                          </w:pPr>
                          <w:r>
                            <w:rPr>
                              <w:rFonts w:hint="default"/>
                              <w:i/>
                              <w:iCs/>
                              <w:lang w:val="el-GR"/>
                            </w:rPr>
                            <w:t>l</w:t>
                          </w:r>
                        </w:p>
                      </w:txbxContent>
                    </v:textbox>
                  </v:shape>
                  <v:shape id="Oval 3" o:spid="_x0000_s1026" o:spt="3" type="#_x0000_t3" style="position:absolute;left:5275;top:1410;height:311;width:122;" fillcolor="#A6A6A6 [2092]" filled="t" stroked="t" coordsize="21600,21600" o:gfxdata="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tryS8AAAA&#10;2wAAAA8AAAAAAAAAAQAgAAAAIgAAAGRycy9kb3ducmV2LnhtbFBLAQIUABQAAAAIAIdO4kAzLwWe&#10;OwAAADkAAAAQAAAAAAAAAAEAIAAAAAsBAABkcnMvc2hhcGV4bWwueG1sUEsFBgAAAAAGAAYAWwEA&#10;ALUDAAAAAA==&#10;">
                    <v:fill on="t" focussize="0,0"/>
                    <v:stroke color="#0D0D0D" joinstyle="round"/>
                    <v:imagedata o:title=""/>
                    <o:lock v:ext="edit" aspectratio="f"/>
                  </v:shape>
                  <v:shape id="Freeform 42" o:spid="_x0000_s1026" o:spt="100" style="position:absolute;left:5217;top:2218;height:335;width:1824;rotation:8650752f;v-text-anchor:middle;" filled="f" stroked="t" coordsize="1824,335" o:gfxdata="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bC6S8AAAA&#10;2wAAAA8AAAAAAAAAAQAgAAAAIgAAAGRycy9kb3ducmV2LnhtbFBLAQIUABQAAAAIAIdO4kAzLwWe&#10;OwAAADkAAAAQAAAAAAAAAAEAIAAAAAsBAABkcnMvc2hhcGV4bWwueG1sUEsFBgAAAAAGAAYAWwEA&#10;ALUDAAAAAA==&#10;" path="m0,251c144,165,444,7,915,0c1385,-7,1695,237,1824,335e">
                    <v:path o:connectlocs="0,251;915,0;1824,335" o:connectangles="0,0,0"/>
                    <v:fill on="f" focussize="0,0"/>
                    <v:stroke weight="1pt" color="#808080 [1612]" joinstyle="round" dashstyle="3 1" endcap="round"/>
                    <v:imagedata o:title=""/>
                    <o:lock v:ext="edit" aspectratio="f"/>
                  </v:shape>
                  <v:rect id="Rectangle 11" o:spid="_x0000_s1026" o:spt="1" style="position:absolute;left:4825;top:1375;height:223;width:1109;v-text-anchor:middle;" fillcolor="#A6A6A6 [2092]" filled="t" stroked="f" coordsize="21600,21600" o:gfxdata="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V40Au2AAAA2wAAAA8A&#10;AAAAAAAAAQAgAAAAIgAAAGRycy9kb3ducmV2LnhtbFBLAQIUABQAAAAIAIdO4kAzLwWeOwAAADkA&#10;AAAQAAAAAAAAAAEAIAAAAAUBAABkcnMvc2hhcGV4bWwueG1sUEsFBgAAAAAGAAYAWwEAAK8DAAAA&#10;AA==&#10;">
                    <v:fill type="gradient" on="t" color2="#595959 [2109]" colors="13763f #A6A6A6;38011f #808080;65536f #595959" focus="100%" focussize="0,0" rotate="t">
                      <o:fill type="gradientUnscaled" v:ext="backwardCompatible"/>
                    </v:fill>
                    <v:stroke on="f" weight="1pt" joinstyle="miter"/>
                    <v:imagedata o:title=""/>
                    <o:lock v:ext="edit" aspectratio="f"/>
                  </v:rect>
                  <v:line id="_x0000_s1026" o:spid="_x0000_s1026" o:spt="20" style="position:absolute;left:4734;top:2249;height:0;width:1214;rotation:-5898240f;" filled="f" stroked="t" coordsize="21600,21600" o:gfxdata="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6eIH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Oval 3" o:spid="_x0000_s1026" o:spt="3" type="#_x0000_t3" style="position:absolute;left:5330;top:1652;height:23;width:23;" fillcolor="#FFFFFF [3212]" filled="t" stroked="t" coordsize="21600,21600" o:gfxdata="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ij0+5AAAA2wAA&#10;AA8AAAAAAAAAAQAgAAAAIgAAAGRycy9kb3ducmV2LnhtbFBLAQIUABQAAAAIAIdO4kAzLwWeOwAA&#10;ADkAAAAQAAAAAAAAAAEAIAAAAAgBAABkcnMvc2hhcGV4bWwueG1sUEsFBgAAAAAGAAYAWwEAALID&#10;AAAAAA==&#10;">
                    <v:fill on="t" focussize="0,0"/>
                    <v:stroke color="#0D0D0D" joinstyle="round"/>
                    <v:imagedata o:title=""/>
                    <o:lock v:ext="edit" aspectratio="f"/>
                  </v:shape>
                  <v:line id="Straight Connector 29" o:spid="_x0000_s1026" o:spt="20" style="position:absolute;left:5342;top:1669;height:0;width:1214;rotation:11796480f;" filled="f" stroked="t" coordsize="21600,21600" o:gfxdata="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F8Qx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Oval 3" o:spid="_x0000_s1026" o:spt="3" type="#_x0000_t3" style="position:absolute;left:5199;top:2817;height:267;width:266;" fillcolor="#E46C0A [2409]" filled="t" stroked="t" coordsize="21600,21600" o:gfxdata="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S9CL4A&#10;AADbAAAADwAAAAAAAAABACAAAAAiAAAAZHJzL2Rvd25yZXYueG1sUEsBAhQAFAAAAAgAh07iQDMv&#10;BZ47AAAAOQAAABAAAAAAAAAAAQAgAAAADQEAAGRycy9zaGFwZXhtbC54bWxQSwUGAAAAAAYABgBb&#10;AQAAtwMAAAAA&#10;">
                    <v:fill on="t" focussize="0,0"/>
                    <v:stroke color="#0D0D0D" joinstyle="round"/>
                    <v:imagedata o:title=""/>
                    <o:lock v:ext="edit" aspectratio="f"/>
                  </v:shape>
                  <v:shape id="Oval 3" o:spid="_x0000_s1026" o:spt="3" type="#_x0000_t3" style="position:absolute;left:6538;top:1530;height:267;width:266;" fillcolor="#E46C0A [2409]" filled="t" stroked="t" coordsize="21600,21600" o:gfxdata="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gYk74A&#10;AADbAAAADwAAAAAAAAABACAAAAAiAAAAZHJzL2Rvd25yZXYueG1sUEsBAhQAFAAAAAgAh07iQDMv&#10;BZ47AAAAOQAAABAAAAAAAAAAAQAgAAAADQEAAGRycy9zaGFwZXhtbC54bWxQSwUGAAAAAAYABgBb&#10;AQAAtwMAAAAA&#10;">
                    <v:fill on="t" focussize="0,0"/>
                    <v:stroke color="#0D0D0D" joinstyle="round"/>
                    <v:imagedata o:title=""/>
                    <o:lock v:ext="edit" aspectratio="f"/>
                  </v:shape>
                  <v:shape id="Text Box 44" o:spid="_x0000_s1026" o:spt="202" type="#_x0000_t202" style="position:absolute;left:5736;top:2770;height:482;width:419;"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B6760ED">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1</m:t>
                                  </m:r>
                                  <m:ctrlPr>
                                    <w:rPr>
                                      <w:rFonts w:hint="default" w:ascii="Cambria Math" w:hAnsi="Cambria Math"/>
                                      <w:i/>
                                      <w:kern w:val="24"/>
                                      <w:sz w:val="24"/>
                                      <w:szCs w:val="24"/>
                                    </w:rPr>
                                  </m:ctrlPr>
                                </m:sub>
                              </m:sSub>
                            </m:oMath>
                          </m:oMathPara>
                        </w:p>
                      </w:txbxContent>
                    </v:textbox>
                  </v:shape>
                  <v:shape id="Text Box 76" o:spid="_x0000_s1026" o:spt="202" type="#_x0000_t202" style="position:absolute;left:4903;top:1509;height:443;width:454;" filled="f" stroked="f" coordsize="21600,21600" o:gfxdata="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mtni/&#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FBF6A81">
                          <w:pPr>
                            <w:rPr>
                              <w:rFonts w:hint="default"/>
                              <w:i/>
                              <w:iCs/>
                              <w:lang w:val="el-GR"/>
                            </w:rPr>
                          </w:pPr>
                          <w:r>
                            <w:rPr>
                              <w:rFonts w:hint="default"/>
                              <w:i/>
                              <w:iCs/>
                              <w:lang w:val="el-GR"/>
                            </w:rPr>
                            <w:t>Ο</w:t>
                          </w:r>
                        </w:p>
                      </w:txbxContent>
                    </v:textbox>
                  </v:shape>
                  <v:shape id="Straight Arrow Connector 39" o:spid="_x0000_s1026" o:spt="32" type="#_x0000_t32" style="position:absolute;left:5327;top:2944;flip:x;height:391;width:6;" filled="f" stroked="t" coordsize="21600,21600" o:gfxdata="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n3jvQAA&#10;ANsAAAAPAAAAAAAAAAEAIAAAACIAAABkcnMvZG93bnJldi54bWxQSwECFAAUAAAACACHTuJAMy8F&#10;njsAAAA5AAAAEAAAAAAAAAABACAAAAAMAQAAZHJzL3NoYXBleG1sLnhtbFBLBQYAAAAABgAGAFsB&#10;AAC2AwAAAAA=&#10;">
                    <v:fill on="f" focussize="0,0"/>
                    <v:stroke weight="1pt" color="#FF0000" joinstyle="round" endcap="round" endarrow="block" endarrowwidth="narrow" endarrowlength="short"/>
                    <v:imagedata o:title=""/>
                    <o:lock v:ext="edit" aspectratio="f"/>
                  </v:shape>
                  <v:shape id="Straight Arrow Connector 39" o:spid="_x0000_s1026" o:spt="32" type="#_x0000_t32" style="position:absolute;left:6672;top:1651;flip:x;height:391;width:6;" filled="f" stroked="t" coordsize="21600,21600" o:gfxdata="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th4vQAA&#10;ANsAAAAPAAAAAAAAAAEAIAAAACIAAABkcnMvZG93bnJldi54bWxQSwECFAAUAAAACACHTuJAMy8F&#10;njsAAAA5AAAAEAAAAAAAAAABACAAAAAMAQAAZHJzL3NoYXBleG1sLnhtbFBLBQYAAAAABgAGAFsB&#10;AAC2AwAAAAA=&#10;">
                    <v:fill on="f" focussize="0,0"/>
                    <v:stroke weight="1pt" color="#FF0000" joinstyle="round" endcap="round" endarrow="block" endarrowwidth="narrow" endarrowlength="short"/>
                    <v:imagedata o:title=""/>
                    <o:lock v:ext="edit" aspectratio="f"/>
                  </v:shape>
                  <v:shape id="Straight Arrow Connector 39" o:spid="_x0000_s1026" o:spt="32" type="#_x0000_t32" style="position:absolute;left:5329;top:2186;flip:x y;height:758;width:5;" filled="f" stroked="t" coordsize="21600,21600" o:gfxdata="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8qJPq2AAAA2wAAAA8A&#10;AAAAAAAAAQAgAAAAIgAAAGRycy9kb3ducmV2LnhtbFBLAQIUABQAAAAIAIdO4kAzLwWeOwAAADkA&#10;AAAQAAAAAAAAAAEAIAAAAAUBAABkcnMvc2hhcGV4bWwueG1sUEsFBgAAAAAGAAYAWwEAAK8DAAAA&#10;AA==&#10;">
                    <v:fill on="f" focussize="0,0"/>
                    <v:stroke weight="1pt" color="#FF0000" joinstyle="round" endcap="round" endarrow="block" endarrowwidth="narrow" endarrowlength="short"/>
                    <v:imagedata o:title=""/>
                    <o:lock v:ext="edit" aspectratio="f"/>
                  </v:shape>
                  <v:shape id="Oval 3" o:spid="_x0000_s1026" o:spt="3" type="#_x0000_t3" style="position:absolute;left:6661;top:1638;height:34;width:34;" fillcolor="#FFFFFF [3212]" filled="t" stroked="t" coordsize="21600,21600" o:gfxdata="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k/DK5AAAA2wAA&#10;AA8AAAAAAAAAAQAgAAAAIgAAAGRycy9kb3ducmV2LnhtbFBLAQIUABQAAAAIAIdO4kAzLwWeOwAA&#10;ADkAAAAQAAAAAAAAAAEAIAAAAAgBAABkcnMvc2hhcGV4bWwueG1sUEsFBgAAAAAGAAYAWwEAALID&#10;AAAAAA==&#10;">
                    <v:fill on="t" focussize="0,0"/>
                    <v:stroke color="#0D0D0D" joinstyle="round"/>
                    <v:imagedata o:title=""/>
                    <o:lock v:ext="edit" aspectratio="f"/>
                  </v:shape>
                  <v:shape id="Oval 3" o:spid="_x0000_s1026" o:spt="3" type="#_x0000_t3" style="position:absolute;left:5309;top:2939;height:34;width:34;" fillcolor="#FFFFFF [3212]" filled="t" stroked="t" coordsize="21600,21600" o:gfxdata="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sfevQAA&#10;ANsAAAAPAAAAAAAAAAEAIAAAACIAAABkcnMvZG93bnJldi54bWxQSwECFAAUAAAACACHTuJAMy8F&#10;njsAAAA5AAAAEAAAAAAAAAABACAAAAAMAQAAZHJzL3NoYXBleG1sLnhtbFBLBQYAAAAABgAGAFsB&#10;AAC2AwAAAAA=&#10;">
                    <v:fill on="t" focussize="0,0"/>
                    <v:stroke color="#0D0D0D" joinstyle="round"/>
                    <v:imagedata o:title=""/>
                    <o:lock v:ext="edit" aspectratio="f"/>
                  </v:shape>
                  <v:shape id="Text Box 32" o:spid="_x0000_s1026" o:spt="202" type="#_x0000_t202" style="position:absolute;left:6445;top:1941;height:482;width:445;"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5FBBF8C">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w</m:t>
                                  </m:r>
                                  <m:ctrlPr>
                                    <w:rPr>
                                      <w:rFonts w:hint="default" w:ascii="Cambria Math" w:hAnsi="Cambria Math"/>
                                      <w:i/>
                                      <w:kern w:val="24"/>
                                      <w:sz w:val="24"/>
                                      <w:szCs w:val="24"/>
                                    </w:rPr>
                                  </m:ctrlPr>
                                </m:e>
                              </m:acc>
                            </m:oMath>
                          </m:oMathPara>
                        </w:p>
                      </w:txbxContent>
                    </v:textbox>
                  </v:shape>
                </v:group>
                <w10:wrap type="square"/>
                <w10:anchorlock/>
              </v:group>
            </w:pict>
          </mc:Fallback>
        </mc:AlternateContent>
      </w:r>
      <w:r>
        <w:rPr>
          <w:rFonts w:hint="default"/>
          <w:vertAlign w:val="baseline"/>
          <w:lang w:val="el-GR"/>
        </w:rPr>
        <w:t>αποκτά η Α σφαίρα μετά την κρούση, στη θέση (1). Θεωρώντας το οριζόντιο επίπεδο που περνά από την αρχική θέση (1) ως επίπεδο μηδενικής δυναμικής ενέργειας, εφαρμόζουμε την αρχή διατήρησης της μηχανικής ενέργειας, μεταξύ των θέσεων (1) και (2).</w:t>
      </w:r>
    </w:p>
    <w:p w14:paraId="2FE06496">
      <w:pPr>
        <w:keepNext w:val="0"/>
        <w:keepLines w:val="0"/>
        <w:pageBreakBefore w:val="0"/>
        <w:widowControl w:val="0"/>
        <w:kinsoku w:val="0"/>
        <w:wordWrap/>
        <w:overflowPunct/>
        <w:topLinePunct w:val="0"/>
        <w:autoSpaceDE/>
        <w:autoSpaceDN/>
        <w:bidi w:val="0"/>
        <w:adjustRightInd/>
        <w:snapToGrid/>
        <w:spacing w:after="0"/>
        <w:textAlignment w:val="auto"/>
        <w:rPr>
          <w:sz w:val="22"/>
        </w:rPr>
      </w:pPr>
      <w:r>
        <w:rPr>
          <w:rFonts w:hint="default"/>
          <w:lang w:val="el-GR"/>
        </w:rPr>
        <w:t xml:space="preserve">                                                    </w:t>
      </w:r>
      <w:r>
        <w:rPr>
          <w:sz w:val="22"/>
        </w:rPr>
        <mc:AlternateContent>
          <mc:Choice Requires="wps">
            <w:drawing>
              <wp:inline distT="0" distB="0" distL="114300" distR="114300">
                <wp:extent cx="2693035" cy="1055370"/>
                <wp:effectExtent l="0" t="0" r="4445" b="11430"/>
                <wp:docPr id="19" name="Text Box 19"/>
                <wp:cNvGraphicFramePr/>
                <a:graphic xmlns:a="http://schemas.openxmlformats.org/drawingml/2006/main">
                  <a:graphicData uri="http://schemas.microsoft.com/office/word/2010/wordprocessingShape">
                    <wps:wsp>
                      <wps:cNvSpPr txBox="1"/>
                      <wps:spPr>
                        <a:xfrm>
                          <a:off x="1387475" y="6063615"/>
                          <a:ext cx="2693035" cy="1055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30BBAD">
                            <m:oMathPara>
                              <m:oMath>
                                <m:sSub>
                                  <m:sSubPr>
                                    <m:ctrlPr>
                                      <w:rPr>
                                        <w:rFonts w:ascii="Cambria Math" w:hAnsi="Cambria Math"/>
                                        <w:i/>
                                        <w:lang w:val="el-GR"/>
                                      </w:rPr>
                                    </m:ctrlPr>
                                  </m:sSubPr>
                                  <m:e>
                                    <m:r>
                                      <m:rPr/>
                                      <w:rPr>
                                        <w:rFonts w:hint="default" w:ascii="Cambria Math" w:hAnsi="Cambria Math"/>
                                        <w:lang w:val="el-GR"/>
                                      </w:rPr>
                                      <m:t>Κ</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U</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Κ</m:t>
                                    </m:r>
                                    <m:ctrlPr>
                                      <w:rPr>
                                        <w:rFonts w:ascii="Cambria Math" w:hAnsi="Cambria Math"/>
                                        <w:i/>
                                        <w:lang w:val="el-GR"/>
                                      </w:rPr>
                                    </m:ctrlPr>
                                  </m:e>
                                  <m:sub>
                                    <m:r>
                                      <m:rPr/>
                                      <w:rPr>
                                        <w:rFonts w:hint="default" w:ascii="Cambria Math" w:hAnsi="Cambria Math"/>
                                        <w:lang w:val="el-GR"/>
                                      </w:rPr>
                                      <m:t>2</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U</m:t>
                                    </m:r>
                                    <m:ctrlPr>
                                      <w:rPr>
                                        <w:rFonts w:ascii="Cambria Math" w:hAnsi="Cambria Math"/>
                                        <w:i/>
                                        <w:lang w:val="el-GR"/>
                                      </w:rPr>
                                    </m:ctrlPr>
                                  </m:e>
                                  <m:sub>
                                    <m:r>
                                      <m:rPr/>
                                      <w:rPr>
                                        <w:rFonts w:hint="default" w:ascii="Cambria Math" w:hAnsi="Cambria Math"/>
                                        <w:lang w:val="el-GR"/>
                                      </w:rPr>
                                      <m:t>2</m:t>
                                    </m:r>
                                    <m:ctrlPr>
                                      <w:rPr>
                                        <w:rFonts w:ascii="Cambria Math" w:hAnsi="Cambria Math"/>
                                        <w:i/>
                                        <w:lang w:val="el-GR"/>
                                      </w:rPr>
                                    </m:ctrlPr>
                                  </m:sub>
                                </m:sSub>
                                <m:r>
                                  <m:rPr/>
                                  <w:rPr>
                                    <w:rFonts w:hint="default" w:ascii="Cambria Math" w:hAnsi="Cambria Math" w:cs="Cambria Math"/>
                                    <w:lang w:val="el-GR"/>
                                  </w:rPr>
                                  <m:t>→</m:t>
                                </m:r>
                              </m:oMath>
                            </m:oMathPara>
                          </w:p>
                          <w:p w14:paraId="2F177218">
                            <w:pPr>
                              <w:rPr>
                                <w:rFonts w:hint="default" w:hAnsi="Cambria Math" w:cs="Cambria Math"/>
                                <w:i w:val="0"/>
                                <w:lang w:val="el-GR"/>
                              </w:rPr>
                            </w:pPr>
                            <m:oMathPara>
                              <m:oMath>
                                <m:f>
                                  <m:fPr>
                                    <m:ctrlPr>
                                      <w:rPr>
                                        <w:rFonts w:hint="default" w:ascii="Cambria Math" w:hAnsi="Cambria Math"/>
                                        <w:i/>
                                        <w:lang w:val="el-GR"/>
                                      </w:rPr>
                                    </m:ctrlPr>
                                  </m:fPr>
                                  <m:num>
                                    <m:r>
                                      <m:rPr/>
                                      <w:rPr>
                                        <w:rFonts w:hint="default" w:ascii="Cambria Math" w:hAnsi="Cambria Math"/>
                                        <w:lang w:val="el-GR"/>
                                      </w:rPr>
                                      <m:t>1</m:t>
                                    </m:r>
                                    <m:ctrlPr>
                                      <w:rPr>
                                        <w:rFonts w:hint="default" w:ascii="Cambria Math" w:hAnsi="Cambria Math"/>
                                        <w:i/>
                                        <w:lang w:val="el-GR"/>
                                      </w:rPr>
                                    </m:ctrlPr>
                                  </m:num>
                                  <m:den>
                                    <m:r>
                                      <m:rPr/>
                                      <w:rPr>
                                        <w:rFonts w:hint="default" w:ascii="Cambria Math" w:hAnsi="Cambria Math"/>
                                        <w:lang w:val="el-GR"/>
                                      </w:rPr>
                                      <m:t>2</m:t>
                                    </m:r>
                                    <m:ctrlPr>
                                      <w:rPr>
                                        <w:rFonts w:hint="default" w:ascii="Cambria Math" w:hAnsi="Cambria Math"/>
                                        <w:i/>
                                        <w:lang w:val="el-GR"/>
                                      </w:rPr>
                                    </m:ctrlPr>
                                  </m:den>
                                </m:f>
                                <m:r>
                                  <m:rPr/>
                                  <w:rPr>
                                    <w:rFonts w:hint="default" w:ascii="Cambria Math" w:hAnsi="Cambria Math"/>
                                    <w:lang w:val="el-GR"/>
                                  </w:rPr>
                                  <m:t>M</m:t>
                                </m:r>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r>
                                  <m:rPr/>
                                  <w:rPr>
                                    <w:rFonts w:hint="default" w:ascii="Cambria Math" w:hAnsi="Cambria Math"/>
                                    <w:lang w:val="el-GR"/>
                                  </w:rPr>
                                  <m:t>+0=0+Μgl</m:t>
                                </m:r>
                                <m:r>
                                  <m:rPr/>
                                  <w:rPr>
                                    <w:rFonts w:hint="default" w:ascii="Cambria Math" w:hAnsi="Cambria Math" w:cs="Cambria Math"/>
                                    <w:lang w:val="el-GR"/>
                                  </w:rPr>
                                  <m:t>→</m:t>
                                </m:r>
                              </m:oMath>
                            </m:oMathPara>
                          </w:p>
                          <w:p w14:paraId="1468C1AF">
                            <w:pPr>
                              <w:rPr>
                                <w:rFonts w:hint="default" w:hAnsi="Cambria Math" w:cs="Cambria Math"/>
                                <w:i w:val="0"/>
                                <w:lang w:val="el-GR"/>
                              </w:rPr>
                            </w:pPr>
                            <m:oMathPara>
                              <m:oMath>
                                <m:sSub>
                                  <m:sSubPr>
                                    <m:ctrlPr>
                                      <w:rPr>
                                        <w:rFonts w:ascii="Cambria Math" w:hAnsi="Cambria Math"/>
                                        <w:i/>
                                        <w:lang w:val="el-GR"/>
                                      </w:rPr>
                                    </m:ctrlPr>
                                  </m:sSubPr>
                                  <m:e>
                                    <m:r>
                                      <m:rPr/>
                                      <w:rPr>
                                        <w:rFonts w:hint="default" w:ascii="Cambria Math" w:hAnsi="Cambria Math"/>
                                        <w:lang w:val="el-GR"/>
                                      </w:rPr>
                                      <m:t>υ</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rad>
                                  <m:radPr>
                                    <m:degHide m:val="1"/>
                                    <m:ctrlPr>
                                      <w:rPr>
                                        <w:rFonts w:hint="default" w:ascii="Cambria Math" w:hAnsi="Cambria Math"/>
                                        <w:i/>
                                        <w:lang w:val="el-GR"/>
                                      </w:rPr>
                                    </m:ctrlPr>
                                  </m:radPr>
                                  <m:deg>
                                    <m:ctrlPr>
                                      <w:rPr>
                                        <w:rFonts w:hint="default" w:ascii="Cambria Math" w:hAnsi="Cambria Math"/>
                                        <w:i/>
                                        <w:lang w:val="el-GR"/>
                                      </w:rPr>
                                    </m:ctrlPr>
                                  </m:deg>
                                  <m:e>
                                    <m:r>
                                      <m:rPr/>
                                      <w:rPr>
                                        <w:rFonts w:hint="default" w:ascii="Cambria Math" w:hAnsi="Cambria Math"/>
                                        <w:lang w:val="el-GR"/>
                                      </w:rPr>
                                      <m:t>2gl</m:t>
                                    </m:r>
                                    <m:ctrlPr>
                                      <w:rPr>
                                        <w:rFonts w:hint="default" w:ascii="Cambria Math" w:hAnsi="Cambria Math"/>
                                        <w:i/>
                                        <w:lang w:val="el-GR"/>
                                      </w:rPr>
                                    </m:ctrlPr>
                                  </m:e>
                                </m:rad>
                                <m:r>
                                  <m:rPr/>
                                  <w:rPr>
                                    <w:rFonts w:hint="default" w:ascii="Cambria Math" w:hAnsi="Cambria Math"/>
                                    <w:lang w:val="el-GR"/>
                                  </w:rPr>
                                  <m:t>=</m:t>
                                </m:r>
                                <m:rad>
                                  <m:radPr>
                                    <m:degHide m:val="1"/>
                                    <m:ctrlPr>
                                      <w:rPr>
                                        <w:rFonts w:hint="default" w:ascii="Cambria Math" w:hAnsi="Cambria Math"/>
                                        <w:i/>
                                        <w:lang w:val="el-GR"/>
                                      </w:rPr>
                                    </m:ctrlPr>
                                  </m:radPr>
                                  <m:deg>
                                    <m:ctrlPr>
                                      <w:rPr>
                                        <w:rFonts w:hint="default" w:ascii="Cambria Math" w:hAnsi="Cambria Math"/>
                                        <w:i/>
                                        <w:lang w:val="el-GR"/>
                                      </w:rPr>
                                    </m:ctrlPr>
                                  </m:deg>
                                  <m:e>
                                    <m:r>
                                      <m:rPr/>
                                      <w:rPr>
                                        <w:rFonts w:hint="default" w:ascii="Cambria Math" w:hAnsi="Cambria Math"/>
                                        <w:lang w:val="el-GR"/>
                                      </w:rPr>
                                      <m:t>2</m:t>
                                    </m:r>
                                    <m:r>
                                      <m:rPr/>
                                      <w:rPr>
                                        <w:rFonts w:ascii="Cambria Math" w:hAnsi="Cambria Math"/>
                                        <w:lang w:val="el-GR"/>
                                      </w:rPr>
                                      <m:t>∙</m:t>
                                    </m:r>
                                    <m:r>
                                      <m:rPr/>
                                      <w:rPr>
                                        <w:rFonts w:hint="default" w:ascii="Cambria Math" w:hAnsi="Cambria Math"/>
                                        <w:lang w:val="el-GR"/>
                                      </w:rPr>
                                      <m:t>10</m:t>
                                    </m:r>
                                    <m:r>
                                      <m:rPr/>
                                      <w:rPr>
                                        <w:rFonts w:ascii="Cambria Math" w:hAnsi="Cambria Math"/>
                                        <w:lang w:val="el-GR"/>
                                      </w:rPr>
                                      <m:t>∙</m:t>
                                    </m:r>
                                    <m:r>
                                      <m:rPr/>
                                      <w:rPr>
                                        <w:rFonts w:hint="default" w:ascii="Cambria Math" w:hAnsi="Cambria Math"/>
                                        <w:lang w:val="el-GR"/>
                                      </w:rPr>
                                      <m:t>0,8</m:t>
                                    </m:r>
                                    <m:ctrlPr>
                                      <w:rPr>
                                        <w:rFonts w:hint="default" w:ascii="Cambria Math" w:hAnsi="Cambria Math"/>
                                        <w:i/>
                                        <w:lang w:val="el-GR"/>
                                      </w:rPr>
                                    </m:ctrlPr>
                                  </m:e>
                                </m:rad>
                                <m:r>
                                  <m:rPr/>
                                  <w:rPr>
                                    <w:rFonts w:hint="default" w:ascii="Cambria Math" w:hAnsi="Cambria Math"/>
                                    <w:lang w:val="el-GR"/>
                                  </w:rPr>
                                  <m:t>m/s=4m/s</m:t>
                                </m:r>
                              </m:oMath>
                            </m:oMathPara>
                          </w:p>
                          <w:p w14:paraId="2729BF3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83.1pt;width:212.05pt;" fillcolor="#FFFFFF [3201]" filled="t" stroked="f" coordsize="21600,21600" o:gfxdata="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lCslbRAAAABQEAAA8AAAAAAAAAAQAg&#10;AAAAIgAAAGRycy9kb3ducmV2LnhtbFBLAQIUABQAAAAIAIdO4kBtIAcMTgIAAJ0EAAAOAAAAAAAA&#10;AAEAIAAAACABAABkcnMvZTJvRG9jLnhtbFBLBQYAAAAABgAGAFkBAADgBQAAAAA=&#10;">
                <v:fill on="t" focussize="0,0"/>
                <v:stroke on="f" weight="0.5pt"/>
                <v:imagedata o:title=""/>
                <o:lock v:ext="edit" aspectratio="f"/>
                <v:textbox>
                  <w:txbxContent>
                    <w:p w14:paraId="0030BBAD">
                      <m:oMathPara>
                        <m:oMath>
                          <m:sSub>
                            <m:sSubPr>
                              <m:ctrlPr>
                                <w:rPr>
                                  <w:rFonts w:ascii="Cambria Math" w:hAnsi="Cambria Math"/>
                                  <w:i/>
                                  <w:lang w:val="el-GR"/>
                                </w:rPr>
                              </m:ctrlPr>
                            </m:sSubPr>
                            <m:e>
                              <m:r>
                                <m:rPr/>
                                <w:rPr>
                                  <w:rFonts w:hint="default" w:ascii="Cambria Math" w:hAnsi="Cambria Math"/>
                                  <w:lang w:val="el-GR"/>
                                </w:rPr>
                                <m:t>Κ</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U</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Κ</m:t>
                              </m:r>
                              <m:ctrlPr>
                                <w:rPr>
                                  <w:rFonts w:ascii="Cambria Math" w:hAnsi="Cambria Math"/>
                                  <w:i/>
                                  <w:lang w:val="el-GR"/>
                                </w:rPr>
                              </m:ctrlPr>
                            </m:e>
                            <m:sub>
                              <m:r>
                                <m:rPr/>
                                <w:rPr>
                                  <w:rFonts w:hint="default" w:ascii="Cambria Math" w:hAnsi="Cambria Math"/>
                                  <w:lang w:val="el-GR"/>
                                </w:rPr>
                                <m:t>2</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U</m:t>
                              </m:r>
                              <m:ctrlPr>
                                <w:rPr>
                                  <w:rFonts w:ascii="Cambria Math" w:hAnsi="Cambria Math"/>
                                  <w:i/>
                                  <w:lang w:val="el-GR"/>
                                </w:rPr>
                              </m:ctrlPr>
                            </m:e>
                            <m:sub>
                              <m:r>
                                <m:rPr/>
                                <w:rPr>
                                  <w:rFonts w:hint="default" w:ascii="Cambria Math" w:hAnsi="Cambria Math"/>
                                  <w:lang w:val="el-GR"/>
                                </w:rPr>
                                <m:t>2</m:t>
                              </m:r>
                              <m:ctrlPr>
                                <w:rPr>
                                  <w:rFonts w:ascii="Cambria Math" w:hAnsi="Cambria Math"/>
                                  <w:i/>
                                  <w:lang w:val="el-GR"/>
                                </w:rPr>
                              </m:ctrlPr>
                            </m:sub>
                          </m:sSub>
                          <m:r>
                            <m:rPr/>
                            <w:rPr>
                              <w:rFonts w:hint="default" w:ascii="Cambria Math" w:hAnsi="Cambria Math" w:cs="Cambria Math"/>
                              <w:lang w:val="el-GR"/>
                            </w:rPr>
                            <m:t>→</m:t>
                          </m:r>
                        </m:oMath>
                      </m:oMathPara>
                    </w:p>
                    <w:p w14:paraId="2F177218">
                      <w:pPr>
                        <w:rPr>
                          <w:rFonts w:hint="default" w:hAnsi="Cambria Math" w:cs="Cambria Math"/>
                          <w:i w:val="0"/>
                          <w:lang w:val="el-GR"/>
                        </w:rPr>
                      </w:pPr>
                      <m:oMathPara>
                        <m:oMath>
                          <m:f>
                            <m:fPr>
                              <m:ctrlPr>
                                <w:rPr>
                                  <w:rFonts w:hint="default" w:ascii="Cambria Math" w:hAnsi="Cambria Math"/>
                                  <w:i/>
                                  <w:lang w:val="el-GR"/>
                                </w:rPr>
                              </m:ctrlPr>
                            </m:fPr>
                            <m:num>
                              <m:r>
                                <m:rPr/>
                                <w:rPr>
                                  <w:rFonts w:hint="default" w:ascii="Cambria Math" w:hAnsi="Cambria Math"/>
                                  <w:lang w:val="el-GR"/>
                                </w:rPr>
                                <m:t>1</m:t>
                              </m:r>
                              <m:ctrlPr>
                                <w:rPr>
                                  <w:rFonts w:hint="default" w:ascii="Cambria Math" w:hAnsi="Cambria Math"/>
                                  <w:i/>
                                  <w:lang w:val="el-GR"/>
                                </w:rPr>
                              </m:ctrlPr>
                            </m:num>
                            <m:den>
                              <m:r>
                                <m:rPr/>
                                <w:rPr>
                                  <w:rFonts w:hint="default" w:ascii="Cambria Math" w:hAnsi="Cambria Math"/>
                                  <w:lang w:val="el-GR"/>
                                </w:rPr>
                                <m:t>2</m:t>
                              </m:r>
                              <m:ctrlPr>
                                <w:rPr>
                                  <w:rFonts w:hint="default" w:ascii="Cambria Math" w:hAnsi="Cambria Math"/>
                                  <w:i/>
                                  <w:lang w:val="el-GR"/>
                                </w:rPr>
                              </m:ctrlPr>
                            </m:den>
                          </m:f>
                          <m:r>
                            <m:rPr/>
                            <w:rPr>
                              <w:rFonts w:hint="default" w:ascii="Cambria Math" w:hAnsi="Cambria Math"/>
                              <w:lang w:val="el-GR"/>
                            </w:rPr>
                            <m:t>M</m:t>
                          </m:r>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r>
                            <m:rPr/>
                            <w:rPr>
                              <w:rFonts w:hint="default" w:ascii="Cambria Math" w:hAnsi="Cambria Math"/>
                              <w:lang w:val="el-GR"/>
                            </w:rPr>
                            <m:t>+0=0+Μgl</m:t>
                          </m:r>
                          <m:r>
                            <m:rPr/>
                            <w:rPr>
                              <w:rFonts w:hint="default" w:ascii="Cambria Math" w:hAnsi="Cambria Math" w:cs="Cambria Math"/>
                              <w:lang w:val="el-GR"/>
                            </w:rPr>
                            <m:t>→</m:t>
                          </m:r>
                        </m:oMath>
                      </m:oMathPara>
                    </w:p>
                    <w:p w14:paraId="1468C1AF">
                      <w:pPr>
                        <w:rPr>
                          <w:rFonts w:hint="default" w:hAnsi="Cambria Math" w:cs="Cambria Math"/>
                          <w:i w:val="0"/>
                          <w:lang w:val="el-GR"/>
                        </w:rPr>
                      </w:pPr>
                      <m:oMathPara>
                        <m:oMath>
                          <m:sSub>
                            <m:sSubPr>
                              <m:ctrlPr>
                                <w:rPr>
                                  <w:rFonts w:ascii="Cambria Math" w:hAnsi="Cambria Math"/>
                                  <w:i/>
                                  <w:lang w:val="el-GR"/>
                                </w:rPr>
                              </m:ctrlPr>
                            </m:sSubPr>
                            <m:e>
                              <m:r>
                                <m:rPr/>
                                <w:rPr>
                                  <w:rFonts w:hint="default" w:ascii="Cambria Math" w:hAnsi="Cambria Math"/>
                                  <w:lang w:val="el-GR"/>
                                </w:rPr>
                                <m:t>υ</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rad>
                            <m:radPr>
                              <m:degHide m:val="1"/>
                              <m:ctrlPr>
                                <w:rPr>
                                  <w:rFonts w:hint="default" w:ascii="Cambria Math" w:hAnsi="Cambria Math"/>
                                  <w:i/>
                                  <w:lang w:val="el-GR"/>
                                </w:rPr>
                              </m:ctrlPr>
                            </m:radPr>
                            <m:deg>
                              <m:ctrlPr>
                                <w:rPr>
                                  <w:rFonts w:hint="default" w:ascii="Cambria Math" w:hAnsi="Cambria Math"/>
                                  <w:i/>
                                  <w:lang w:val="el-GR"/>
                                </w:rPr>
                              </m:ctrlPr>
                            </m:deg>
                            <m:e>
                              <m:r>
                                <m:rPr/>
                                <w:rPr>
                                  <w:rFonts w:hint="default" w:ascii="Cambria Math" w:hAnsi="Cambria Math"/>
                                  <w:lang w:val="el-GR"/>
                                </w:rPr>
                                <m:t>2gl</m:t>
                              </m:r>
                              <m:ctrlPr>
                                <w:rPr>
                                  <w:rFonts w:hint="default" w:ascii="Cambria Math" w:hAnsi="Cambria Math"/>
                                  <w:i/>
                                  <w:lang w:val="el-GR"/>
                                </w:rPr>
                              </m:ctrlPr>
                            </m:e>
                          </m:rad>
                          <m:r>
                            <m:rPr/>
                            <w:rPr>
                              <w:rFonts w:hint="default" w:ascii="Cambria Math" w:hAnsi="Cambria Math"/>
                              <w:lang w:val="el-GR"/>
                            </w:rPr>
                            <m:t>=</m:t>
                          </m:r>
                          <m:rad>
                            <m:radPr>
                              <m:degHide m:val="1"/>
                              <m:ctrlPr>
                                <w:rPr>
                                  <w:rFonts w:hint="default" w:ascii="Cambria Math" w:hAnsi="Cambria Math"/>
                                  <w:i/>
                                  <w:lang w:val="el-GR"/>
                                </w:rPr>
                              </m:ctrlPr>
                            </m:radPr>
                            <m:deg>
                              <m:ctrlPr>
                                <w:rPr>
                                  <w:rFonts w:hint="default" w:ascii="Cambria Math" w:hAnsi="Cambria Math"/>
                                  <w:i/>
                                  <w:lang w:val="el-GR"/>
                                </w:rPr>
                              </m:ctrlPr>
                            </m:deg>
                            <m:e>
                              <m:r>
                                <m:rPr/>
                                <w:rPr>
                                  <w:rFonts w:hint="default" w:ascii="Cambria Math" w:hAnsi="Cambria Math"/>
                                  <w:lang w:val="el-GR"/>
                                </w:rPr>
                                <m:t>2</m:t>
                              </m:r>
                              <m:r>
                                <m:rPr/>
                                <w:rPr>
                                  <w:rFonts w:ascii="Cambria Math" w:hAnsi="Cambria Math"/>
                                  <w:lang w:val="el-GR"/>
                                </w:rPr>
                                <m:t>∙</m:t>
                              </m:r>
                              <m:r>
                                <m:rPr/>
                                <w:rPr>
                                  <w:rFonts w:hint="default" w:ascii="Cambria Math" w:hAnsi="Cambria Math"/>
                                  <w:lang w:val="el-GR"/>
                                </w:rPr>
                                <m:t>10</m:t>
                              </m:r>
                              <m:r>
                                <m:rPr/>
                                <w:rPr>
                                  <w:rFonts w:ascii="Cambria Math" w:hAnsi="Cambria Math"/>
                                  <w:lang w:val="el-GR"/>
                                </w:rPr>
                                <m:t>∙</m:t>
                              </m:r>
                              <m:r>
                                <m:rPr/>
                                <w:rPr>
                                  <w:rFonts w:hint="default" w:ascii="Cambria Math" w:hAnsi="Cambria Math"/>
                                  <w:lang w:val="el-GR"/>
                                </w:rPr>
                                <m:t>0,8</m:t>
                              </m:r>
                              <m:ctrlPr>
                                <w:rPr>
                                  <w:rFonts w:hint="default" w:ascii="Cambria Math" w:hAnsi="Cambria Math"/>
                                  <w:i/>
                                  <w:lang w:val="el-GR"/>
                                </w:rPr>
                              </m:ctrlPr>
                            </m:e>
                          </m:rad>
                          <m:r>
                            <m:rPr/>
                            <w:rPr>
                              <w:rFonts w:hint="default" w:ascii="Cambria Math" w:hAnsi="Cambria Math"/>
                              <w:lang w:val="el-GR"/>
                            </w:rPr>
                            <m:t>m/s=4m/s</m:t>
                          </m:r>
                        </m:oMath>
                      </m:oMathPara>
                    </w:p>
                    <w:p w14:paraId="2729BF34"/>
                  </w:txbxContent>
                </v:textbox>
                <w10:wrap type="none"/>
                <w10:anchorlock/>
              </v:shape>
            </w:pict>
          </mc:Fallback>
        </mc:AlternateContent>
      </w:r>
    </w:p>
    <w:p w14:paraId="7EAADEEE">
      <w:pPr>
        <w:pStyle w:val="86"/>
        <w:bidi w:val="0"/>
        <w:rPr>
          <w:rFonts w:hint="default"/>
          <w:lang w:val="el-GR"/>
        </w:rPr>
      </w:pPr>
      <w:r>
        <w:rPr>
          <w:rFonts w:hint="default"/>
          <w:lang w:val="el-GR"/>
        </w:rPr>
        <w:t>Συνεπώς</w:t>
      </w:r>
      <w:r>
        <w:rPr>
          <w:sz w:val="22"/>
        </w:rPr>
        <mc:AlternateContent>
          <mc:Choice Requires="wpc">
            <w:drawing>
              <wp:anchor distT="0" distB="0" distL="57785" distR="114935" simplePos="0" relativeHeight="251662336" behindDoc="0" locked="1" layoutInCell="1" allowOverlap="1">
                <wp:simplePos x="0" y="0"/>
                <wp:positionH relativeFrom="column">
                  <wp:align>right</wp:align>
                </wp:positionH>
                <wp:positionV relativeFrom="paragraph">
                  <wp:posOffset>71755</wp:posOffset>
                </wp:positionV>
                <wp:extent cx="1091565" cy="786765"/>
                <wp:effectExtent l="0" t="0" r="5715" b="5715"/>
                <wp:wrapSquare wrapText="bothSides"/>
                <wp:docPr id="44" name="Canvas 44"/>
                <wp:cNvGraphicFramePr/>
                <a:graphic xmlns:a="http://schemas.openxmlformats.org/drawingml/2006/main">
                  <a:graphicData uri="http://schemas.microsoft.com/office/word/2010/wordprocessingCanvas">
                    <wpc:wpc>
                      <wpc:bg>
                        <a:solidFill>
                          <a:schemeClr val="accent5">
                            <a:lumMod val="20000"/>
                            <a:lumOff val="80000"/>
                          </a:schemeClr>
                        </a:solidFill>
                      </wpc:bg>
                      <wpc:whole/>
                      <wpg:wgp>
                        <wpg:cNvPr id="94" name="Group 94"/>
                        <wpg:cNvGrpSpPr/>
                        <wpg:grpSpPr>
                          <a:xfrm>
                            <a:off x="95885" y="103505"/>
                            <a:ext cx="880110" cy="636905"/>
                            <a:chOff x="7140" y="2904"/>
                            <a:chExt cx="1386" cy="1003"/>
                          </a:xfrm>
                        </wpg:grpSpPr>
                        <wps:wsp>
                          <wps:cNvPr id="89" name="Oval 3"/>
                          <wps:cNvSpPr/>
                          <wps:spPr>
                            <a:xfrm>
                              <a:off x="7628" y="3501"/>
                              <a:ext cx="266" cy="267"/>
                            </a:xfrm>
                            <a:prstGeom prst="ellipse">
                              <a:avLst/>
                            </a:prstGeom>
                            <a:solidFill>
                              <a:schemeClr val="accent6">
                                <a:lumMod val="75000"/>
                              </a:schemeClr>
                            </a:solidFill>
                            <a:ln w="9525" cap="flat" cmpd="sng">
                              <a:solidFill>
                                <a:srgbClr val="0D0D0D"/>
                              </a:solidFill>
                              <a:prstDash val="solid"/>
                              <a:headEnd type="none" w="med" len="med"/>
                              <a:tailEnd type="none" w="med" len="med"/>
                            </a:ln>
                            <a:effectLst/>
                          </wps:spPr>
                          <wps:bodyPr vert="horz" wrap="square" anchor="t" anchorCtr="0" upright="1"/>
                        </wps:wsp>
                        <wps:wsp>
                          <wps:cNvPr id="88" name="Straight Arrow Connector 39"/>
                          <wps:cNvCnPr/>
                          <wps:spPr>
                            <a:xfrm flipH="1" flipV="1">
                              <a:off x="7744" y="3118"/>
                              <a:ext cx="6" cy="499"/>
                            </a:xfrm>
                            <a:prstGeom prst="straightConnector1">
                              <a:avLst/>
                            </a:prstGeom>
                            <a:ln w="12700" cap="rnd" cmpd="sng">
                              <a:solidFill>
                                <a:schemeClr val="accent5">
                                  <a:lumMod val="75000"/>
                                </a:schemeClr>
                              </a:solidFill>
                              <a:prstDash val="solid"/>
                              <a:round/>
                              <a:headEnd type="none" w="med" len="med"/>
                              <a:tailEnd type="triangle" w="sm" len="sm"/>
                            </a:ln>
                          </wps:spPr>
                          <wps:bodyPr/>
                        </wps:wsp>
                        <wps:wsp>
                          <wps:cNvPr id="87" name="Oval 3"/>
                          <wps:cNvSpPr/>
                          <wps:spPr>
                            <a:xfrm>
                              <a:off x="7738" y="3623"/>
                              <a:ext cx="34" cy="34"/>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s:wsp>
                          <wps:cNvPr id="47" name="Straight Arrow Connector 11"/>
                          <wps:cNvCnPr/>
                          <wps:spPr>
                            <a:xfrm flipV="1">
                              <a:off x="7759" y="3628"/>
                              <a:ext cx="432" cy="11"/>
                            </a:xfrm>
                            <a:prstGeom prst="straightConnector1">
                              <a:avLst/>
                            </a:prstGeom>
                            <a:noFill/>
                            <a:ln w="9525" cap="rnd" cmpd="sng" algn="ctr">
                              <a:solidFill>
                                <a:srgbClr val="00B050"/>
                              </a:solidFill>
                              <a:prstDash val="solid"/>
                              <a:tailEnd type="triangle" w="sm" len="sm"/>
                            </a:ln>
                            <a:effectLst/>
                          </wps:spPr>
                          <wps:bodyPr/>
                        </wps:wsp>
                        <wps:wsp>
                          <wps:cNvPr id="92" name="Text Box 44"/>
                          <wps:cNvSpPr txBox="1"/>
                          <wps:spPr>
                            <a:xfrm>
                              <a:off x="8108" y="3425"/>
                              <a:ext cx="419" cy="482"/>
                            </a:xfrm>
                            <a:prstGeom prst="rect">
                              <a:avLst/>
                            </a:prstGeom>
                            <a:noFill/>
                            <a:ln>
                              <a:noFill/>
                            </a:ln>
                            <a:effectLst/>
                          </wps:spPr>
                          <wps:txbx>
                            <w:txbxContent>
                              <w:p w14:paraId="375FF515">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p</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1</m:t>
                                        </m:r>
                                        <m:ctrlPr>
                                          <w:rPr>
                                            <w:rFonts w:hint="default" w:ascii="Cambria Math" w:hAnsi="Cambria Math"/>
                                            <w:i/>
                                            <w:kern w:val="24"/>
                                            <w:sz w:val="24"/>
                                            <w:szCs w:val="24"/>
                                          </w:rPr>
                                        </m:ctrlPr>
                                      </m:sub>
                                    </m:sSub>
                                  </m:oMath>
                                </m:oMathPara>
                              </w:p>
                            </w:txbxContent>
                          </wps:txbx>
                          <wps:bodyPr vert="horz" wrap="square" rtlCol="0" anchor="t" anchorCtr="0">
                            <a:noAutofit/>
                          </wps:bodyPr>
                        </wps:wsp>
                        <wps:wsp>
                          <wps:cNvPr id="93" name="Text Box 44"/>
                          <wps:cNvSpPr txBox="1"/>
                          <wps:spPr>
                            <a:xfrm>
                              <a:off x="7140" y="2904"/>
                              <a:ext cx="534" cy="730"/>
                            </a:xfrm>
                            <a:prstGeom prst="rect">
                              <a:avLst/>
                            </a:prstGeom>
                            <a:noFill/>
                            <a:ln>
                              <a:noFill/>
                            </a:ln>
                            <a:effectLst/>
                          </wps:spPr>
                          <wps:txbx>
                            <w:txbxContent>
                              <w:p w14:paraId="633ECAB5">
                                <w:pPr>
                                  <w:pStyle w:val="85"/>
                                  <w:kinsoku/>
                                  <w:spacing w:before="0" w:after="0" w:line="240" w:lineRule="auto"/>
                                  <w:ind w:left="0" w:firstLine="0"/>
                                  <w:jc w:val="left"/>
                                  <w:textAlignment w:val="baseline"/>
                                </w:pPr>
                                <m:oMathPara>
                                  <m:oMath>
                                    <m:f>
                                      <m:fPr>
                                        <m:ctrlPr>
                                          <w:rPr>
                                            <w:rFonts w:ascii="Cambria Math" w:hAnsi="Cambria Math"/>
                                            <w:i/>
                                          </w:rPr>
                                        </m:ctrlPr>
                                      </m:fPr>
                                      <m:num>
                                        <m:r>
                                          <m:rPr/>
                                          <w:rPr>
                                            <w:rFonts w:hint="default" w:ascii="Cambria Math" w:hAnsi="Cambria Math"/>
                                            <w:lang w:val="el-GR"/>
                                          </w:rPr>
                                          <m:t>d</m:t>
                                        </m:r>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p</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1</m:t>
                                            </m:r>
                                            <m:ctrlPr>
                                              <w:rPr>
                                                <w:rFonts w:hint="default" w:ascii="Cambria Math" w:hAnsi="Cambria Math"/>
                                                <w:i/>
                                                <w:kern w:val="24"/>
                                                <w:sz w:val="24"/>
                                                <w:szCs w:val="24"/>
                                              </w:rPr>
                                            </m:ctrlPr>
                                          </m:sub>
                                        </m:sSub>
                                        <m:ctrlPr>
                                          <w:rPr>
                                            <w:rFonts w:ascii="Cambria Math" w:hAnsi="Cambria Math"/>
                                            <w:i/>
                                          </w:rPr>
                                        </m:ctrlPr>
                                      </m:num>
                                      <m:den>
                                        <m:r>
                                          <m:rPr/>
                                          <w:rPr>
                                            <w:rFonts w:hint="default" w:ascii="Cambria Math" w:hAnsi="Cambria Math"/>
                                            <w:lang w:val="el-GR"/>
                                          </w:rPr>
                                          <m:t>dt</m:t>
                                        </m:r>
                                        <m:ctrlPr>
                                          <w:rPr>
                                            <w:rFonts w:ascii="Cambria Math" w:hAnsi="Cambria Math"/>
                                            <w:i/>
                                          </w:rPr>
                                        </m:ctrlPr>
                                      </m:den>
                                    </m:f>
                                  </m:oMath>
                                </m:oMathPara>
                              </w:p>
                            </w:txbxContent>
                          </wps:txbx>
                          <wps:bodyPr vert="horz" wrap="square" rtlCol="0" anchor="t" anchorCtr="0">
                            <a:noAutofit/>
                          </wps:bodyPr>
                        </wps:wsp>
                      </wpg:wgp>
                    </wpc:wpc>
                  </a:graphicData>
                </a:graphic>
              </wp:anchor>
            </w:drawing>
          </mc:Choice>
          <mc:Fallback>
            <w:pict>
              <v:group id="_x0000_s1026" o:spid="_x0000_s1026" o:spt="203" style="position:absolute;left:0pt;margin-top:5.65pt;height:61.95pt;width:85.95pt;mso-position-horizontal:right;mso-wrap-distance-bottom:0pt;mso-wrap-distance-left:4.55pt;mso-wrap-distance-right:9.05pt;mso-wrap-distance-top:0pt;z-index:251662336;mso-width-relative:page;mso-height-relative:page;" coordsize="1091565,786765" editas="canvas" o:gfxdata="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rOybedYAAAAHAQAADwAAAAAAAAABACAAAAAiAAAAZHJzL2Rvd25yZXYueG1sUEsBAhQAFAAA&#10;AAgAh07iQMPtroNkBAAAYhEAAA4AAAAAAAAAAQAgAAAAJQEAAGRycy9lMm9Eb2MueG1sUEsFBgAA&#10;AAAGAAYAWQEAAPsHAAAAAA==&#10;">
                <o:lock v:ext="edit" aspectratio="f"/>
                <v:shape id="_x0000_s1026" o:spid="_x0000_s1026" style="position:absolute;left:0;top:0;height:786765;width:1091565;" fillcolor="#DBEEF4 [664]" filled="t" stroked="f" coordsize="21600,21600" o:gfxdata="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rOybedYAAAAHAQAADwAAAAAAAAABACAAAAAiAAAAZHJz&#10;L2Rvd25yZXYueG1sUEsBAhQAFAAAAAgAh07iQLpxbfV5BAAAGhEAAA4AAAAAAAAAAQAgAAAAJQEA&#10;AGRycy9lMm9Eb2MueG1sUEsFBgAAAAAGAAYAWQEAABAIAAAAAA==&#10;">
                  <v:fill on="t" focussize="0,0"/>
                  <v:stroke on="f"/>
                  <v:imagedata o:title=""/>
                  <o:lock v:ext="edit" aspectratio="f"/>
                </v:shape>
                <v:group id="_x0000_s1026" o:spid="_x0000_s1026" o:spt="203" style="position:absolute;left:95885;top:103505;height:636905;width:880110;" coordorigin="7140,2904" coordsize="1386,1003" o:gfxdata="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">
                  <o:lock v:ext="edit" aspectratio="f"/>
                  <v:shape id="Oval 3" o:spid="_x0000_s1026" o:spt="3" type="#_x0000_t3" style="position:absolute;left:7628;top:3501;height:267;width:266;" fillcolor="#E46C0A [2409]" filled="t" stroked="t" coordsize="21600,21600" o:gfxdata="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b+aevQAA&#10;ANsAAAAPAAAAAAAAAAEAIAAAACIAAABkcnMvZG93bnJldi54bWxQSwECFAAUAAAACACHTuJAMy8F&#10;njsAAAA5AAAAEAAAAAAAAAABACAAAAAMAQAAZHJzL3NoYXBleG1sLnhtbFBLBQYAAAAABgAGAFsB&#10;AAC2AwAAAAA=&#10;">
                    <v:fill on="t" focussize="0,0"/>
                    <v:stroke color="#0D0D0D" joinstyle="round"/>
                    <v:imagedata o:title=""/>
                    <o:lock v:ext="edit" aspectratio="f"/>
                  </v:shape>
                  <v:shape id="Straight Arrow Connector 39" o:spid="_x0000_s1026" o:spt="32" type="#_x0000_t32" style="position:absolute;left:7744;top:3118;flip:x y;height:499;width:6;" filled="f" stroked="t" coordsize="21600,21600" o:gfxdata="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dLoUugAAANsA&#10;AAAPAAAAAAAAAAEAIAAAACIAAABkcnMvZG93bnJldi54bWxQSwECFAAUAAAACACHTuJAMy8FnjsA&#10;AAA5AAAAEAAAAAAAAAABACAAAAAJAQAAZHJzL3NoYXBleG1sLnhtbFBLBQYAAAAABgAGAFsBAACz&#10;AwAAAAA=&#10;">
                    <v:fill on="f" focussize="0,0"/>
                    <v:stroke weight="1pt" color="#31859C [2408]" joinstyle="round" endcap="round" endarrow="block" endarrowwidth="narrow" endarrowlength="short"/>
                    <v:imagedata o:title=""/>
                    <o:lock v:ext="edit" aspectratio="f"/>
                  </v:shape>
                  <v:shape id="Oval 3" o:spid="_x0000_s1026" o:spt="3" type="#_x0000_t3" style="position:absolute;left:7738;top:3623;height:34;width:34;" fillcolor="#FFFFFF [3212]" filled="t" stroked="t" coordsize="21600,21600" o:gfxdata="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N7cvQAA&#10;ANsAAAAPAAAAAAAAAAEAIAAAACIAAABkcnMvZG93bnJldi54bWxQSwECFAAUAAAACACHTuJAMy8F&#10;njsAAAA5AAAAEAAAAAAAAAABACAAAAAMAQAAZHJzL3NoYXBleG1sLnhtbFBLBQYAAAAABgAGAFsB&#10;AAC2AwAAAAA=&#10;">
                    <v:fill on="t" focussize="0,0"/>
                    <v:stroke color="#0D0D0D" joinstyle="round"/>
                    <v:imagedata o:title=""/>
                    <o:lock v:ext="edit" aspectratio="f"/>
                  </v:shape>
                  <v:shape id="Straight Arrow Connector 11" o:spid="_x0000_s1026" o:spt="32" type="#_x0000_t32" style="position:absolute;left:7759;top:3628;flip:y;height:11;width:432;" filled="f" stroked="t" coordsize="21600,21600" o:gfxdata="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snvi8AAAA&#10;2wAAAA8AAAAAAAAAAQAgAAAAIgAAAGRycy9kb3ducmV2LnhtbFBLAQIUABQAAAAIAIdO4kAzLwWe&#10;OwAAADkAAAAQAAAAAAAAAAEAIAAAAAsBAABkcnMvc2hhcGV4bWwueG1sUEsFBgAAAAAGAAYAWwEA&#10;ALUDAAAAAA==&#10;">
                    <v:fill on="f" focussize="0,0"/>
                    <v:stroke color="#00B050" joinstyle="round" endcap="round" endarrow="block" endarrowwidth="narrow" endarrowlength="short"/>
                    <v:imagedata o:title=""/>
                    <o:lock v:ext="edit" aspectratio="f"/>
                  </v:shape>
                  <v:shape id="Text Box 44" o:spid="_x0000_s1026" o:spt="202" type="#_x0000_t202" style="position:absolute;left:8108;top:3425;height:482;width:419;" filled="f" stroked="f" coordsize="21600,21600" o:gfxdata="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6+Q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75FF515">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p</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1</m:t>
                                  </m:r>
                                  <m:ctrlPr>
                                    <w:rPr>
                                      <w:rFonts w:hint="default" w:ascii="Cambria Math" w:hAnsi="Cambria Math"/>
                                      <w:i/>
                                      <w:kern w:val="24"/>
                                      <w:sz w:val="24"/>
                                      <w:szCs w:val="24"/>
                                    </w:rPr>
                                  </m:ctrlPr>
                                </m:sub>
                              </m:sSub>
                            </m:oMath>
                          </m:oMathPara>
                        </w:p>
                      </w:txbxContent>
                    </v:textbox>
                  </v:shape>
                  <v:shape id="Text Box 44" o:spid="_x0000_s1026" o:spt="202" type="#_x0000_t202" style="position:absolute;left:7140;top:2904;height:730;width:534;"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33ECAB5">
                          <w:pPr>
                            <w:pStyle w:val="85"/>
                            <w:kinsoku/>
                            <w:spacing w:before="0" w:after="0" w:line="240" w:lineRule="auto"/>
                            <w:ind w:left="0" w:firstLine="0"/>
                            <w:jc w:val="left"/>
                            <w:textAlignment w:val="baseline"/>
                          </w:pPr>
                          <m:oMathPara>
                            <m:oMath>
                              <m:f>
                                <m:fPr>
                                  <m:ctrlPr>
                                    <w:rPr>
                                      <w:rFonts w:ascii="Cambria Math" w:hAnsi="Cambria Math"/>
                                      <w:i/>
                                    </w:rPr>
                                  </m:ctrlPr>
                                </m:fPr>
                                <m:num>
                                  <m:r>
                                    <m:rPr/>
                                    <w:rPr>
                                      <w:rFonts w:hint="default" w:ascii="Cambria Math" w:hAnsi="Cambria Math"/>
                                      <w:lang w:val="el-GR"/>
                                    </w:rPr>
                                    <m:t>d</m:t>
                                  </m:r>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p</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1</m:t>
                                      </m:r>
                                      <m:ctrlPr>
                                        <w:rPr>
                                          <w:rFonts w:hint="default" w:ascii="Cambria Math" w:hAnsi="Cambria Math"/>
                                          <w:i/>
                                          <w:kern w:val="24"/>
                                          <w:sz w:val="24"/>
                                          <w:szCs w:val="24"/>
                                        </w:rPr>
                                      </m:ctrlPr>
                                    </m:sub>
                                  </m:sSub>
                                  <m:ctrlPr>
                                    <w:rPr>
                                      <w:rFonts w:ascii="Cambria Math" w:hAnsi="Cambria Math"/>
                                      <w:i/>
                                    </w:rPr>
                                  </m:ctrlPr>
                                </m:num>
                                <m:den>
                                  <m:r>
                                    <m:rPr/>
                                    <w:rPr>
                                      <w:rFonts w:hint="default" w:ascii="Cambria Math" w:hAnsi="Cambria Math"/>
                                      <w:lang w:val="el-GR"/>
                                    </w:rPr>
                                    <m:t>dt</m:t>
                                  </m:r>
                                  <m:ctrlPr>
                                    <w:rPr>
                                      <w:rFonts w:ascii="Cambria Math" w:hAnsi="Cambria Math"/>
                                      <w:i/>
                                    </w:rPr>
                                  </m:ctrlPr>
                                </m:den>
                              </m:f>
                            </m:oMath>
                          </m:oMathPara>
                        </w:p>
                      </w:txbxContent>
                    </v:textbox>
                  </v:shape>
                </v:group>
                <w10:wrap type="square"/>
                <w10:anchorlock/>
              </v:group>
            </w:pict>
          </mc:Fallback>
        </mc:AlternateContent>
      </w:r>
      <w:r>
        <w:rPr>
          <w:rFonts w:hint="default"/>
          <w:lang w:val="el-GR"/>
        </w:rPr>
        <w:t xml:space="preserve"> στη θέση (1) έχει ορμή ίδιας κατεύθυνσης με την ταχύτητα, ενώ ο ρυθμός μεταβολής της ορμής είναι ίσος με τη συνισταμένη δύναμη, εδώ την κεντρομόλο (συνισταμένη τάσης και βάρους), είναι διάνυσμα κατακόρυφο με κατεύθυνση προς το Ο, όπως στο διπλανό σχήμα. Για τα μέτρα τους έχουμε:</w:t>
      </w:r>
    </w:p>
    <w:p w14:paraId="28585E2B">
      <w:pPr>
        <w:pStyle w:val="86"/>
        <w:bidi w:val="0"/>
        <w:rPr>
          <w:rFonts w:hint="default" w:hAnsi="Cambria Math"/>
          <w:i w:val="0"/>
          <w:lang w:val="el-GR"/>
        </w:rPr>
      </w:pPr>
      <m:oMathPara>
        <m:oMath>
          <m:sSub>
            <m:sSubPr>
              <m:ctrlPr>
                <w:rPr>
                  <w:rFonts w:ascii="Cambria Math" w:hAnsi="Cambria Math"/>
                  <w:i/>
                  <w:lang w:val="el-GR"/>
                </w:rPr>
              </m:ctrlPr>
            </m:sSubPr>
            <m:e>
              <m:r>
                <m:rPr/>
                <w:rPr>
                  <w:rFonts w:hint="default" w:ascii="Cambria Math" w:hAnsi="Cambria Math"/>
                  <w:lang w:val="el-GR"/>
                </w:rPr>
                <m:t>p</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m:t>
          </m:r>
          <m:sSub>
            <m:sSubPr>
              <m:ctrlPr>
                <w:rPr>
                  <w:rFonts w:ascii="Cambria Math" w:hAnsi="Cambria Math"/>
                  <w:i/>
                  <w:lang w:val="el-GR"/>
                </w:rPr>
              </m:ctrlPr>
            </m:sSubPr>
            <m:e>
              <m:r>
                <m:rPr/>
                <w:rPr>
                  <w:rFonts w:hint="default" w:ascii="Cambria Math" w:hAnsi="Cambria Math"/>
                  <w:lang w:val="el-GR"/>
                </w:rPr>
                <m:t>υ</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=3</m:t>
          </m:r>
          <m:r>
            <m:rPr/>
            <w:rPr>
              <w:rFonts w:hint="default" w:ascii="Cambria Math" w:hAnsi="Cambria Math" w:cs="Cambria Math"/>
              <w:lang w:val="el-GR"/>
            </w:rPr>
            <m:t>∙</m:t>
          </m:r>
          <m:r>
            <m:rPr/>
            <w:rPr>
              <w:rFonts w:hint="default" w:ascii="Cambria Math" w:hAnsi="Cambria Math"/>
              <w:lang w:val="el-GR"/>
            </w:rPr>
            <m:t>4 kgm/s=12kgm/s</m:t>
          </m:r>
        </m:oMath>
      </m:oMathPara>
    </w:p>
    <w:p w14:paraId="785FB94A">
      <w:pPr>
        <w:pStyle w:val="86"/>
        <w:bidi w:val="0"/>
        <w:rPr>
          <w:rFonts w:hint="default" w:hAnsi="Cambria Math" w:cs="Cambria Math"/>
          <w:i w:val="0"/>
          <w:lang w:val="el-GR"/>
        </w:rPr>
      </w:pPr>
      <m:oMathPara>
        <m:oMath>
          <m:f>
            <m:fPr>
              <m:ctrlPr>
                <w:rPr>
                  <w:rFonts w:hint="default" w:ascii="Cambria Math" w:hAnsi="Cambria Math"/>
                  <w:i/>
                  <w:lang w:val="el-GR"/>
                </w:rPr>
              </m:ctrlPr>
            </m:fPr>
            <m:num>
              <m:r>
                <m:rPr/>
                <w:rPr>
                  <w:rFonts w:hint="default" w:ascii="Cambria Math" w:hAnsi="Cambria Math"/>
                  <w:lang w:val="el-GR"/>
                </w:rPr>
                <m:t>d</m:t>
              </m:r>
              <m:sSub>
                <m:sSubPr>
                  <m:ctrlPr>
                    <w:rPr>
                      <w:rFonts w:ascii="Cambria Math" w:hAnsi="Cambria Math"/>
                      <w:i/>
                      <w:lang w:val="el-GR"/>
                    </w:rPr>
                  </m:ctrlPr>
                </m:sSubPr>
                <m:e>
                  <m:r>
                    <m:rPr/>
                    <w:rPr>
                      <w:rFonts w:hint="default" w:ascii="Cambria Math" w:hAnsi="Cambria Math"/>
                      <w:lang w:val="el-GR"/>
                    </w:rPr>
                    <m:t>p</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ctrlPr>
                <w:rPr>
                  <w:rFonts w:hint="default" w:ascii="Cambria Math" w:hAnsi="Cambria Math"/>
                  <w:i/>
                  <w:lang w:val="el-GR"/>
                </w:rPr>
              </m:ctrlPr>
            </m:num>
            <m:den>
              <m:r>
                <m:rPr/>
                <w:rPr>
                  <w:rFonts w:hint="default" w:ascii="Cambria Math" w:hAnsi="Cambria Math"/>
                  <w:lang w:val="el-GR"/>
                </w:rPr>
                <m:t>dt</m:t>
              </m:r>
              <m:ctrlPr>
                <w:rPr>
                  <w:rFonts w:hint="default" w:ascii="Cambria Math" w:hAnsi="Cambria Math"/>
                  <w:i/>
                  <w:lang w:val="el-GR"/>
                </w:rPr>
              </m:ctrlPr>
            </m:den>
          </m:f>
          <m:r>
            <m:rPr/>
            <w:rPr>
              <w:rFonts w:hint="default" w:ascii="Cambria Math" w:hAnsi="Cambria Math"/>
              <w:lang w:val="el-GR"/>
            </w:rPr>
            <m:t>=ΣF=M</m:t>
          </m:r>
          <m:f>
            <m:fPr>
              <m:ctrlPr>
                <w:rPr>
                  <w:rFonts w:hint="default" w:ascii="Cambria Math" w:hAnsi="Cambria Math"/>
                  <w:i/>
                  <w:lang w:val="el-GR"/>
                </w:rPr>
              </m:ctrlPr>
            </m:fPr>
            <m:num>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ctrlPr>
                <w:rPr>
                  <w:rFonts w:hint="default" w:ascii="Cambria Math" w:hAnsi="Cambria Math"/>
                  <w:i/>
                  <w:lang w:val="el-GR"/>
                </w:rPr>
              </m:ctrlPr>
            </m:num>
            <m:den>
              <m:r>
                <m:rPr/>
                <w:rPr>
                  <w:rFonts w:hint="default" w:ascii="Cambria Math" w:hAnsi="Cambria Math"/>
                  <w:lang w:val="el-GR"/>
                </w:rPr>
                <m:t>l</m:t>
              </m:r>
              <m:ctrlPr>
                <w:rPr>
                  <w:rFonts w:hint="default" w:ascii="Cambria Math" w:hAnsi="Cambria Math"/>
                  <w:i/>
                  <w:lang w:val="el-GR"/>
                </w:rPr>
              </m:ctrlPr>
            </m:den>
          </m:f>
          <m:r>
            <m:rPr/>
            <w:rPr>
              <w:rFonts w:hint="default" w:ascii="Cambria Math" w:hAnsi="Cambria Math"/>
              <w:lang w:val="el-GR"/>
            </w:rPr>
            <m:t>=3</m:t>
          </m:r>
          <m:r>
            <m:rPr/>
            <w:rPr>
              <w:rFonts w:hint="default" w:ascii="Cambria Math" w:hAnsi="Cambria Math" w:cs="Cambria Math"/>
              <w:lang w:val="el-GR"/>
            </w:rPr>
            <m:t>∙</m:t>
          </m:r>
          <m:f>
            <m:fPr>
              <m:ctrlPr>
                <w:rPr>
                  <w:rFonts w:hint="default" w:ascii="Cambria Math" w:hAnsi="Cambria Math" w:cs="Cambria Math"/>
                  <w:i/>
                  <w:lang w:val="el-GR"/>
                </w:rPr>
              </m:ctrlPr>
            </m:fPr>
            <m:num>
              <m:sSup>
                <m:sSupPr>
                  <m:ctrlPr>
                    <w:rPr>
                      <w:rFonts w:hint="default" w:ascii="Cambria Math" w:hAnsi="Cambria Math" w:cs="Cambria Math"/>
                      <w:i/>
                      <w:lang w:val="el-GR"/>
                    </w:rPr>
                  </m:ctrlPr>
                </m:sSupPr>
                <m:e>
                  <m:r>
                    <m:rPr/>
                    <w:rPr>
                      <w:rFonts w:hint="default" w:ascii="Cambria Math" w:hAnsi="Cambria Math" w:cs="Cambria Math"/>
                      <w:lang w:val="el-GR"/>
                    </w:rPr>
                    <m:t>4</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ctrlPr>
                <w:rPr>
                  <w:rFonts w:hint="default" w:ascii="Cambria Math" w:hAnsi="Cambria Math" w:cs="Cambria Math"/>
                  <w:i/>
                  <w:lang w:val="el-GR"/>
                </w:rPr>
              </m:ctrlPr>
            </m:num>
            <m:den>
              <m:r>
                <m:rPr/>
                <w:rPr>
                  <w:rFonts w:hint="default" w:ascii="Cambria Math" w:hAnsi="Cambria Math" w:cs="Cambria Math"/>
                  <w:lang w:val="el-GR"/>
                </w:rPr>
                <m:t>0,8</m:t>
              </m:r>
              <m:ctrlPr>
                <w:rPr>
                  <w:rFonts w:hint="default" w:ascii="Cambria Math" w:hAnsi="Cambria Math" w:cs="Cambria Math"/>
                  <w:i/>
                  <w:lang w:val="el-GR"/>
                </w:rPr>
              </m:ctrlPr>
            </m:den>
          </m:f>
          <m:r>
            <m:rPr/>
            <w:rPr>
              <w:rFonts w:hint="default" w:ascii="Cambria Math" w:hAnsi="Cambria Math" w:cs="Cambria Math"/>
              <w:lang w:val="el-GR"/>
            </w:rPr>
            <m:t xml:space="preserve"> kgm/</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=60kgm/</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m:t>
          </m:r>
        </m:oMath>
      </m:oMathPara>
    </w:p>
    <w:p w14:paraId="7DFEAC04">
      <w:pPr>
        <w:pStyle w:val="86"/>
        <w:bidi w:val="0"/>
        <w:rPr>
          <w:rFonts w:hint="default"/>
          <w:lang w:val="el-GR"/>
        </w:rPr>
      </w:pPr>
      <w:r>
        <w:rPr>
          <w:rFonts w:hint="default"/>
          <w:lang w:val="el-GR"/>
        </w:rPr>
        <w:t>Στη θέση (2) προφανώς η ορμή είναι μηδενική, ενώ ο ρυθμός μεταβολής της είναι ίσος με το βάρος της σφαίρας, όπως στο σχήμα, με μέτρο:</w:t>
      </w:r>
    </w:p>
    <w:p w14:paraId="1AF9EB43">
      <w:pPr>
        <w:pStyle w:val="86"/>
        <w:bidi w:val="0"/>
        <w:rPr>
          <w:rFonts w:hint="default" w:hAnsi="Cambria Math" w:cs="Cambria Math"/>
          <w:i w:val="0"/>
          <w:lang w:val="el-GR"/>
        </w:rPr>
      </w:pPr>
      <m:oMathPara>
        <m:oMath>
          <m:f>
            <m:fPr>
              <m:ctrlPr>
                <w:rPr>
                  <w:rFonts w:hint="default" w:ascii="Cambria Math" w:hAnsi="Cambria Math"/>
                  <w:i/>
                  <w:lang w:val="el-GR"/>
                </w:rPr>
              </m:ctrlPr>
            </m:fPr>
            <m:num>
              <m:r>
                <m:rPr/>
                <w:rPr>
                  <w:rFonts w:hint="default" w:ascii="Cambria Math" w:hAnsi="Cambria Math"/>
                  <w:lang w:val="el-GR"/>
                </w:rPr>
                <m:t>d</m:t>
              </m:r>
              <m:sSub>
                <m:sSubPr>
                  <m:ctrlPr>
                    <w:rPr>
                      <w:rFonts w:ascii="Cambria Math" w:hAnsi="Cambria Math"/>
                      <w:i/>
                      <w:lang w:val="el-GR"/>
                    </w:rPr>
                  </m:ctrlPr>
                </m:sSubPr>
                <m:e>
                  <m:r>
                    <m:rPr/>
                    <w:rPr>
                      <w:rFonts w:hint="default" w:ascii="Cambria Math" w:hAnsi="Cambria Math"/>
                      <w:lang w:val="el-GR"/>
                    </w:rPr>
                    <m:t>p</m:t>
                  </m:r>
                  <m:ctrlPr>
                    <w:rPr>
                      <w:rFonts w:ascii="Cambria Math" w:hAnsi="Cambria Math"/>
                      <w:i/>
                      <w:lang w:val="el-GR"/>
                    </w:rPr>
                  </m:ctrlPr>
                </m:e>
                <m:sub>
                  <m:r>
                    <m:rPr/>
                    <w:rPr>
                      <w:rFonts w:hint="default" w:ascii="Cambria Math" w:hAnsi="Cambria Math"/>
                      <w:lang w:val="el-GR"/>
                    </w:rPr>
                    <m:t>1,2</m:t>
                  </m:r>
                  <m:ctrlPr>
                    <w:rPr>
                      <w:rFonts w:ascii="Cambria Math" w:hAnsi="Cambria Math"/>
                      <w:i/>
                      <w:lang w:val="el-GR"/>
                    </w:rPr>
                  </m:ctrlPr>
                </m:sub>
              </m:sSub>
              <m:ctrlPr>
                <w:rPr>
                  <w:rFonts w:hint="default" w:ascii="Cambria Math" w:hAnsi="Cambria Math"/>
                  <w:i/>
                  <w:lang w:val="el-GR"/>
                </w:rPr>
              </m:ctrlPr>
            </m:num>
            <m:den>
              <m:r>
                <m:rPr/>
                <w:rPr>
                  <w:rFonts w:hint="default" w:ascii="Cambria Math" w:hAnsi="Cambria Math"/>
                  <w:lang w:val="el-GR"/>
                </w:rPr>
                <m:t>dt</m:t>
              </m:r>
              <m:ctrlPr>
                <w:rPr>
                  <w:rFonts w:hint="default" w:ascii="Cambria Math" w:hAnsi="Cambria Math"/>
                  <w:i/>
                  <w:lang w:val="el-GR"/>
                </w:rPr>
              </m:ctrlPr>
            </m:den>
          </m:f>
          <m:r>
            <m:rPr/>
            <w:rPr>
              <w:rFonts w:hint="default" w:ascii="Cambria Math" w:hAnsi="Cambria Math"/>
              <w:lang w:val="el-GR"/>
            </w:rPr>
            <m:t>=ΣF=Mg=3</m:t>
          </m:r>
          <m:r>
            <m:rPr/>
            <w:rPr>
              <w:rFonts w:hint="default" w:ascii="Cambria Math" w:hAnsi="Cambria Math" w:cs="Cambria Math"/>
              <w:lang w:val="el-GR"/>
            </w:rPr>
            <m:t>∙10 kgm/</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=30kgm/</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m:t>
          </m:r>
        </m:oMath>
      </m:oMathPara>
    </w:p>
    <w:p w14:paraId="0624586F">
      <w:pPr>
        <w:pStyle w:val="251"/>
        <w:bidi w:val="0"/>
        <w:rPr>
          <w:rFonts w:hint="default"/>
          <w:lang w:val="el-GR"/>
        </w:rPr>
      </w:pPr>
      <w:r>
        <w:rPr>
          <w:rFonts w:hint="default"/>
          <w:lang w:val="el-GR"/>
        </w:rPr>
        <w:t>Για την ταχύτητα που αποκτά η Α σφαίρα μετά την κρούση, ισχύει:</w:t>
      </w:r>
    </w:p>
    <w:p w14:paraId="154F470D">
      <w:pPr>
        <w:pStyle w:val="252"/>
        <w:bidi w:val="0"/>
        <w:rPr>
          <w:rFonts w:hint="default" w:hAnsi="Cambria Math"/>
          <w:i/>
          <w:color w:val="000000" w:themeColor="text1"/>
          <w:lang w:val="el-GR"/>
          <w14:textFill>
            <w14:solidFill>
              <w14:schemeClr w14:val="tx1"/>
            </w14:solidFill>
          </w14:textFill>
        </w:rPr>
      </w:pPr>
      <m:oMathPara>
        <m:oMath>
          <m:sSub>
            <m:sSubPr>
              <m:ctrlPr>
                <w:rPr>
                  <w:rFonts w:ascii="Cambria Math" w:hAnsi="Cambria Math"/>
                  <w:i/>
                  <w:color w:val="000000" w:themeColor="text1"/>
                  <w:lang w:val="el-GR"/>
                  <w14:textFill>
                    <w14:solidFill>
                      <w14:schemeClr w14:val="tx1"/>
                    </w14:solidFill>
                  </w14:textFill>
                </w:rPr>
              </m:ctrlPr>
            </m:sSubPr>
            <m:e>
              <m:r>
                <m:rPr/>
                <w:rPr>
                  <w:rFonts w:hint="default" w:ascii="Cambria Math" w:hAnsi="Cambria Math"/>
                  <w:color w:val="000000" w:themeColor="text1"/>
                  <w:lang w:val="el-GR"/>
                  <w14:textFill>
                    <w14:solidFill>
                      <w14:schemeClr w14:val="tx1"/>
                    </w14:solidFill>
                  </w14:textFill>
                </w:rPr>
                <m:t>υ</m:t>
              </m:r>
              <m:ctrlPr>
                <w:rPr>
                  <w:rFonts w:ascii="Cambria Math" w:hAnsi="Cambria Math"/>
                  <w:i/>
                  <w:color w:val="000000" w:themeColor="text1"/>
                  <w:lang w:val="el-GR"/>
                  <w14:textFill>
                    <w14:solidFill>
                      <w14:schemeClr w14:val="tx1"/>
                    </w14:solidFill>
                  </w14:textFill>
                </w:rPr>
              </m:ctrlPr>
            </m:e>
            <m:sub>
              <m:r>
                <m:rPr/>
                <w:rPr>
                  <w:rFonts w:hint="default" w:ascii="Cambria Math" w:hAnsi="Cambria Math"/>
                  <w:color w:val="000000" w:themeColor="text1"/>
                  <w:lang w:val="el-GR"/>
                  <w14:textFill>
                    <w14:solidFill>
                      <w14:schemeClr w14:val="tx1"/>
                    </w14:solidFill>
                  </w14:textFill>
                </w:rPr>
                <m:t>1</m:t>
              </m:r>
              <m:ctrlPr>
                <w:rPr>
                  <w:rFonts w:ascii="Cambria Math" w:hAnsi="Cambria Math"/>
                  <w:i/>
                  <w:color w:val="000000" w:themeColor="text1"/>
                  <w:lang w:val="el-GR"/>
                  <w14:textFill>
                    <w14:solidFill>
                      <w14:schemeClr w14:val="tx1"/>
                    </w14:solidFill>
                  </w14:textFill>
                </w:rPr>
              </m:ctrlPr>
            </m:sub>
          </m:sSub>
          <m:r>
            <m:rPr/>
            <w:rPr>
              <w:rFonts w:hint="default" w:ascii="Cambria Math" w:hAnsi="Cambria Math"/>
              <w:color w:val="000000" w:themeColor="text1"/>
              <w:lang w:val="el-GR"/>
              <w14:textFill>
                <w14:solidFill>
                  <w14:schemeClr w14:val="tx1"/>
                </w14:solidFill>
              </w14:textFill>
            </w:rPr>
            <m:t>=</m:t>
          </m:r>
          <m:f>
            <m:fPr>
              <m:ctrlPr>
                <w:rPr>
                  <w:rFonts w:hint="default" w:ascii="Cambria Math" w:hAnsi="Cambria Math"/>
                  <w:i/>
                  <w:color w:val="000000" w:themeColor="text1"/>
                  <w:lang w:val="el-GR"/>
                  <w14:textFill>
                    <w14:solidFill>
                      <w14:schemeClr w14:val="tx1"/>
                    </w14:solidFill>
                  </w14:textFill>
                </w:rPr>
              </m:ctrlPr>
            </m:fPr>
            <m:num>
              <m:r>
                <m:rPr/>
                <w:rPr>
                  <w:rFonts w:hint="default" w:ascii="Cambria Math" w:hAnsi="Cambria Math"/>
                  <w:color w:val="000000" w:themeColor="text1"/>
                  <w:lang w:val="el-GR"/>
                  <w14:textFill>
                    <w14:solidFill>
                      <w14:schemeClr w14:val="tx1"/>
                    </w14:solidFill>
                  </w14:textFill>
                </w:rPr>
                <m:t>2m</m:t>
              </m:r>
              <m:ctrlPr>
                <w:rPr>
                  <w:rFonts w:hint="default" w:ascii="Cambria Math" w:hAnsi="Cambria Math"/>
                  <w:i/>
                  <w:color w:val="000000" w:themeColor="text1"/>
                  <w:lang w:val="el-GR"/>
                  <w14:textFill>
                    <w14:solidFill>
                      <w14:schemeClr w14:val="tx1"/>
                    </w14:solidFill>
                  </w14:textFill>
                </w:rPr>
              </m:ctrlPr>
            </m:num>
            <m:den>
              <m:r>
                <m:rPr/>
                <w:rPr>
                  <w:rFonts w:hint="default" w:ascii="Cambria Math" w:hAnsi="Cambria Math"/>
                  <w:color w:val="000000" w:themeColor="text1"/>
                  <w:lang w:val="el-GR"/>
                  <w14:textFill>
                    <w14:solidFill>
                      <w14:schemeClr w14:val="tx1"/>
                    </w14:solidFill>
                  </w14:textFill>
                </w:rPr>
                <m:t>m+M</m:t>
              </m:r>
              <m:ctrlPr>
                <w:rPr>
                  <w:rFonts w:hint="default" w:ascii="Cambria Math" w:hAnsi="Cambria Math"/>
                  <w:i/>
                  <w:color w:val="000000" w:themeColor="text1"/>
                  <w:lang w:val="el-GR"/>
                  <w14:textFill>
                    <w14:solidFill>
                      <w14:schemeClr w14:val="tx1"/>
                    </w14:solidFill>
                  </w14:textFill>
                </w:rPr>
              </m:ctrlPr>
            </m:den>
          </m:f>
          <m:sSub>
            <m:sSubPr>
              <m:ctrlPr>
                <w:rPr>
                  <w:rFonts w:ascii="Cambria Math" w:hAnsi="Cambria Math"/>
                  <w:i/>
                  <w:color w:val="000000" w:themeColor="text1"/>
                  <w:lang w:val="el-GR"/>
                  <w14:textFill>
                    <w14:solidFill>
                      <w14:schemeClr w14:val="tx1"/>
                    </w14:solidFill>
                  </w14:textFill>
                </w:rPr>
              </m:ctrlPr>
            </m:sSubPr>
            <m:e>
              <m:r>
                <m:rPr/>
                <w:rPr>
                  <w:rFonts w:hint="default" w:ascii="Cambria Math" w:hAnsi="Cambria Math"/>
                  <w:color w:val="000000" w:themeColor="text1"/>
                  <w:lang w:val="el-GR"/>
                  <w14:textFill>
                    <w14:solidFill>
                      <w14:schemeClr w14:val="tx1"/>
                    </w14:solidFill>
                  </w14:textFill>
                </w:rPr>
                <m:t>υ</m:t>
              </m:r>
              <m:ctrlPr>
                <w:rPr>
                  <w:rFonts w:ascii="Cambria Math" w:hAnsi="Cambria Math"/>
                  <w:i/>
                  <w:color w:val="000000" w:themeColor="text1"/>
                  <w:lang w:val="el-GR"/>
                  <w14:textFill>
                    <w14:solidFill>
                      <w14:schemeClr w14:val="tx1"/>
                    </w14:solidFill>
                  </w14:textFill>
                </w:rPr>
              </m:ctrlPr>
            </m:e>
            <m:sub>
              <m:r>
                <m:rPr/>
                <w:rPr>
                  <w:rFonts w:hint="default" w:ascii="Cambria Math" w:hAnsi="Cambria Math"/>
                  <w:color w:val="000000" w:themeColor="text1"/>
                  <w:lang w:val="el-GR"/>
                  <w14:textFill>
                    <w14:solidFill>
                      <w14:schemeClr w14:val="tx1"/>
                    </w14:solidFill>
                  </w14:textFill>
                </w:rPr>
                <m:t>0</m:t>
              </m:r>
              <m:ctrlPr>
                <w:rPr>
                  <w:rFonts w:ascii="Cambria Math" w:hAnsi="Cambria Math"/>
                  <w:i/>
                  <w:color w:val="000000" w:themeColor="text1"/>
                  <w:lang w:val="el-GR"/>
                  <w14:textFill>
                    <w14:solidFill>
                      <w14:schemeClr w14:val="tx1"/>
                    </w14:solidFill>
                  </w14:textFill>
                </w:rPr>
              </m:ctrlPr>
            </m:sub>
          </m:sSub>
          <m:r>
            <m:rPr/>
            <w:rPr>
              <w:rFonts w:hint="default" w:ascii="Cambria Math" w:hAnsi="Cambria Math" w:cs="Cambria Math"/>
              <w:color w:val="000000" w:themeColor="text1"/>
              <w:lang w:val="el-GR"/>
              <w14:textFill>
                <w14:solidFill>
                  <w14:schemeClr w14:val="tx1"/>
                </w14:solidFill>
              </w14:textFill>
            </w:rPr>
            <m:t>→</m:t>
          </m:r>
          <m:sSub>
            <m:sSubPr>
              <m:ctrlPr>
                <w:rPr>
                  <w:rFonts w:ascii="Cambria Math" w:hAnsi="Cambria Math"/>
                  <w:i/>
                  <w:color w:val="000000" w:themeColor="text1"/>
                  <w:lang w:val="el-GR"/>
                  <w14:textFill>
                    <w14:solidFill>
                      <w14:schemeClr w14:val="tx1"/>
                    </w14:solidFill>
                  </w14:textFill>
                </w:rPr>
              </m:ctrlPr>
            </m:sSubPr>
            <m:e>
              <m:r>
                <m:rPr/>
                <w:rPr>
                  <w:rFonts w:hint="default" w:ascii="Cambria Math" w:hAnsi="Cambria Math"/>
                  <w:color w:val="000000" w:themeColor="text1"/>
                  <w:lang w:val="el-GR"/>
                  <w14:textFill>
                    <w14:solidFill>
                      <w14:schemeClr w14:val="tx1"/>
                    </w14:solidFill>
                  </w14:textFill>
                </w:rPr>
                <m:t>υ</m:t>
              </m:r>
              <m:ctrlPr>
                <w:rPr>
                  <w:rFonts w:ascii="Cambria Math" w:hAnsi="Cambria Math"/>
                  <w:i/>
                  <w:color w:val="000000" w:themeColor="text1"/>
                  <w:lang w:val="el-GR"/>
                  <w14:textFill>
                    <w14:solidFill>
                      <w14:schemeClr w14:val="tx1"/>
                    </w14:solidFill>
                  </w14:textFill>
                </w:rPr>
              </m:ctrlPr>
            </m:e>
            <m:sub>
              <m:r>
                <m:rPr/>
                <w:rPr>
                  <w:rFonts w:hint="default" w:ascii="Cambria Math" w:hAnsi="Cambria Math"/>
                  <w:color w:val="000000" w:themeColor="text1"/>
                  <w:lang w:val="el-GR"/>
                  <w14:textFill>
                    <w14:solidFill>
                      <w14:schemeClr w14:val="tx1"/>
                    </w14:solidFill>
                  </w14:textFill>
                </w:rPr>
                <m:t>0</m:t>
              </m:r>
              <m:ctrlPr>
                <w:rPr>
                  <w:rFonts w:ascii="Cambria Math" w:hAnsi="Cambria Math"/>
                  <w:i/>
                  <w:color w:val="000000" w:themeColor="text1"/>
                  <w:lang w:val="el-GR"/>
                  <w14:textFill>
                    <w14:solidFill>
                      <w14:schemeClr w14:val="tx1"/>
                    </w14:solidFill>
                  </w14:textFill>
                </w:rPr>
              </m:ctrlPr>
            </m:sub>
          </m:sSub>
          <m:r>
            <m:rPr/>
            <w:rPr>
              <w:rFonts w:hint="default" w:ascii="Cambria Math" w:hAnsi="Cambria Math"/>
              <w:color w:val="000000" w:themeColor="text1"/>
              <w:lang w:val="el-GR"/>
              <w14:textFill>
                <w14:solidFill>
                  <w14:schemeClr w14:val="tx1"/>
                </w14:solidFill>
              </w14:textFill>
            </w:rPr>
            <m:t>=</m:t>
          </m:r>
          <m:f>
            <m:fPr>
              <m:ctrlPr>
                <w:rPr>
                  <w:rFonts w:hint="default" w:ascii="Cambria Math" w:hAnsi="Cambria Math"/>
                  <w:i/>
                  <w:color w:val="000000" w:themeColor="text1"/>
                  <w:lang w:val="el-GR"/>
                  <w14:textFill>
                    <w14:solidFill>
                      <w14:schemeClr w14:val="tx1"/>
                    </w14:solidFill>
                  </w14:textFill>
                </w:rPr>
              </m:ctrlPr>
            </m:fPr>
            <m:num>
              <m:r>
                <m:rPr/>
                <w:rPr>
                  <w:rFonts w:hint="default" w:ascii="Cambria Math" w:hAnsi="Cambria Math"/>
                  <w:color w:val="000000" w:themeColor="text1"/>
                  <w:lang w:val="el-GR"/>
                  <w14:textFill>
                    <w14:solidFill>
                      <w14:schemeClr w14:val="tx1"/>
                    </w14:solidFill>
                  </w14:textFill>
                </w:rPr>
                <m:t>m+M</m:t>
              </m:r>
              <m:ctrlPr>
                <w:rPr>
                  <w:rFonts w:hint="default" w:ascii="Cambria Math" w:hAnsi="Cambria Math"/>
                  <w:i/>
                  <w:color w:val="000000" w:themeColor="text1"/>
                  <w:lang w:val="el-GR"/>
                  <w14:textFill>
                    <w14:solidFill>
                      <w14:schemeClr w14:val="tx1"/>
                    </w14:solidFill>
                  </w14:textFill>
                </w:rPr>
              </m:ctrlPr>
            </m:num>
            <m:den>
              <m:r>
                <m:rPr/>
                <w:rPr>
                  <w:rFonts w:hint="default" w:ascii="Cambria Math" w:hAnsi="Cambria Math"/>
                  <w:color w:val="000000" w:themeColor="text1"/>
                  <w:lang w:val="el-GR"/>
                  <w14:textFill>
                    <w14:solidFill>
                      <w14:schemeClr w14:val="tx1"/>
                    </w14:solidFill>
                  </w14:textFill>
                </w:rPr>
                <m:t>2m</m:t>
              </m:r>
              <m:ctrlPr>
                <w:rPr>
                  <w:rFonts w:hint="default" w:ascii="Cambria Math" w:hAnsi="Cambria Math"/>
                  <w:i/>
                  <w:color w:val="000000" w:themeColor="text1"/>
                  <w:lang w:val="el-GR"/>
                  <w14:textFill>
                    <w14:solidFill>
                      <w14:schemeClr w14:val="tx1"/>
                    </w14:solidFill>
                  </w14:textFill>
                </w:rPr>
              </m:ctrlPr>
            </m:den>
          </m:f>
          <m:sSub>
            <m:sSubPr>
              <m:ctrlPr>
                <w:rPr>
                  <w:rFonts w:ascii="Cambria Math" w:hAnsi="Cambria Math"/>
                  <w:i/>
                  <w:color w:val="000000" w:themeColor="text1"/>
                  <w:lang w:val="el-GR"/>
                  <w14:textFill>
                    <w14:solidFill>
                      <w14:schemeClr w14:val="tx1"/>
                    </w14:solidFill>
                  </w14:textFill>
                </w:rPr>
              </m:ctrlPr>
            </m:sSubPr>
            <m:e>
              <m:r>
                <m:rPr/>
                <w:rPr>
                  <w:rFonts w:hint="default" w:ascii="Cambria Math" w:hAnsi="Cambria Math"/>
                  <w:color w:val="000000" w:themeColor="text1"/>
                  <w:lang w:val="el-GR"/>
                  <w14:textFill>
                    <w14:solidFill>
                      <w14:schemeClr w14:val="tx1"/>
                    </w14:solidFill>
                  </w14:textFill>
                </w:rPr>
                <m:t>υ</m:t>
              </m:r>
              <m:ctrlPr>
                <w:rPr>
                  <w:rFonts w:ascii="Cambria Math" w:hAnsi="Cambria Math"/>
                  <w:i/>
                  <w:color w:val="000000" w:themeColor="text1"/>
                  <w:lang w:val="el-GR"/>
                  <w14:textFill>
                    <w14:solidFill>
                      <w14:schemeClr w14:val="tx1"/>
                    </w14:solidFill>
                  </w14:textFill>
                </w:rPr>
              </m:ctrlPr>
            </m:e>
            <m:sub>
              <m:r>
                <m:rPr/>
                <w:rPr>
                  <w:rFonts w:hint="default" w:ascii="Cambria Math" w:hAnsi="Cambria Math"/>
                  <w:color w:val="000000" w:themeColor="text1"/>
                  <w:lang w:val="el-GR"/>
                  <w14:textFill>
                    <w14:solidFill>
                      <w14:schemeClr w14:val="tx1"/>
                    </w14:solidFill>
                  </w14:textFill>
                </w:rPr>
                <m:t>1</m:t>
              </m:r>
              <m:ctrlPr>
                <w:rPr>
                  <w:rFonts w:ascii="Cambria Math" w:hAnsi="Cambria Math"/>
                  <w:i/>
                  <w:color w:val="000000" w:themeColor="text1"/>
                  <w:lang w:val="el-GR"/>
                  <w14:textFill>
                    <w14:solidFill>
                      <w14:schemeClr w14:val="tx1"/>
                    </w14:solidFill>
                  </w14:textFill>
                </w:rPr>
              </m:ctrlPr>
            </m:sub>
          </m:sSub>
          <m:r>
            <m:rPr/>
            <w:rPr>
              <w:rFonts w:hint="default" w:ascii="Cambria Math" w:hAnsi="Cambria Math"/>
              <w:color w:val="000000" w:themeColor="text1"/>
              <w:lang w:val="el-GR"/>
              <w14:textFill>
                <w14:solidFill>
                  <w14:schemeClr w14:val="tx1"/>
                </w14:solidFill>
              </w14:textFill>
            </w:rPr>
            <m:t>=</m:t>
          </m:r>
          <m:f>
            <m:fPr>
              <m:ctrlPr>
                <w:rPr>
                  <w:rFonts w:hint="default" w:ascii="Cambria Math" w:hAnsi="Cambria Math"/>
                  <w:i/>
                  <w:color w:val="000000" w:themeColor="text1"/>
                  <w:lang w:val="el-GR"/>
                  <w14:textFill>
                    <w14:solidFill>
                      <w14:schemeClr w14:val="tx1"/>
                    </w14:solidFill>
                  </w14:textFill>
                </w:rPr>
              </m:ctrlPr>
            </m:fPr>
            <m:num>
              <m:r>
                <m:rPr/>
                <w:rPr>
                  <w:rFonts w:hint="default" w:ascii="Cambria Math" w:hAnsi="Cambria Math"/>
                  <w:color w:val="000000" w:themeColor="text1"/>
                  <w:lang w:val="el-GR"/>
                  <w14:textFill>
                    <w14:solidFill>
                      <w14:schemeClr w14:val="tx1"/>
                    </w14:solidFill>
                  </w14:textFill>
                </w:rPr>
                <m:t>1+3</m:t>
              </m:r>
              <m:ctrlPr>
                <w:rPr>
                  <w:rFonts w:hint="default" w:ascii="Cambria Math" w:hAnsi="Cambria Math"/>
                  <w:i/>
                  <w:color w:val="000000" w:themeColor="text1"/>
                  <w:lang w:val="el-GR"/>
                  <w14:textFill>
                    <w14:solidFill>
                      <w14:schemeClr w14:val="tx1"/>
                    </w14:solidFill>
                  </w14:textFill>
                </w:rPr>
              </m:ctrlPr>
            </m:num>
            <m:den>
              <m:r>
                <m:rPr/>
                <w:rPr>
                  <w:rFonts w:hint="default" w:ascii="Cambria Math" w:hAnsi="Cambria Math"/>
                  <w:color w:val="000000" w:themeColor="text1"/>
                  <w:lang w:val="el-GR"/>
                  <w14:textFill>
                    <w14:solidFill>
                      <w14:schemeClr w14:val="tx1"/>
                    </w14:solidFill>
                  </w14:textFill>
                </w:rPr>
                <m:t>2</m:t>
              </m:r>
              <m:r>
                <m:rPr>
                  <m:sty m:val="bi"/>
                </m:rPr>
                <w:rPr>
                  <w:rFonts w:ascii="Cambria Math" w:hAnsi="Cambria Math"/>
                  <w:color w:val="000000" w:themeColor="text1"/>
                  <w:lang w:val="el-GR"/>
                  <w14:textFill>
                    <w14:solidFill>
                      <w14:schemeClr w14:val="tx1"/>
                    </w14:solidFill>
                  </w14:textFill>
                </w:rPr>
                <m:t>∙</m:t>
              </m:r>
              <m:r>
                <m:rPr/>
                <w:rPr>
                  <w:rFonts w:hint="default" w:ascii="Cambria Math" w:hAnsi="Cambria Math"/>
                  <w:color w:val="000000" w:themeColor="text1"/>
                  <w:lang w:val="el-GR"/>
                  <w14:textFill>
                    <w14:solidFill>
                      <w14:schemeClr w14:val="tx1"/>
                    </w14:solidFill>
                  </w14:textFill>
                </w:rPr>
                <m:t>1</m:t>
              </m:r>
              <m:ctrlPr>
                <w:rPr>
                  <w:rFonts w:hint="default" w:ascii="Cambria Math" w:hAnsi="Cambria Math"/>
                  <w:i/>
                  <w:color w:val="000000" w:themeColor="text1"/>
                  <w:lang w:val="el-GR"/>
                  <w14:textFill>
                    <w14:solidFill>
                      <w14:schemeClr w14:val="tx1"/>
                    </w14:solidFill>
                  </w14:textFill>
                </w:rPr>
              </m:ctrlPr>
            </m:den>
          </m:f>
          <m:r>
            <m:rPr/>
            <w:rPr>
              <w:rFonts w:hint="default" w:ascii="Cambria Math" w:hAnsi="Cambria Math"/>
              <w:color w:val="000000" w:themeColor="text1"/>
              <w:lang w:val="el-GR"/>
              <w14:textFill>
                <w14:solidFill>
                  <w14:schemeClr w14:val="tx1"/>
                </w14:solidFill>
              </w14:textFill>
            </w:rPr>
            <m:t>4m/s=8m/s</m:t>
          </m:r>
        </m:oMath>
      </m:oMathPara>
    </w:p>
    <w:p w14:paraId="63C52668">
      <w:pPr>
        <w:pStyle w:val="86"/>
        <w:bidi w:val="0"/>
        <w:rPr>
          <w:rFonts w:hint="default"/>
          <w:lang w:val="el-GR"/>
        </w:rPr>
      </w:pPr>
      <w:r>
        <w:rPr>
          <w:rFonts w:hint="default"/>
          <w:lang w:val="el-GR"/>
        </w:rPr>
        <w:t>Για το ποσοστό της κινητικής ενέργειας που μεταφέρεται, ισχύει:</w:t>
      </w:r>
    </w:p>
    <w:p w14:paraId="37283806">
      <w:pPr>
        <w:pStyle w:val="86"/>
        <w:bidi w:val="0"/>
        <w:rPr>
          <w:rFonts w:hint="default" w:hAnsi="Cambria Math"/>
          <w:i w:val="0"/>
          <w:color w:val="000000" w:themeColor="text1"/>
          <w:lang w:val="el-GR"/>
          <w14:textFill>
            <w14:solidFill>
              <w14:schemeClr w14:val="tx1"/>
            </w14:solidFill>
          </w14:textFill>
        </w:rPr>
      </w:pPr>
      <m:oMathPara>
        <m:oMath>
          <m:r>
            <m:rPr/>
            <w:rPr>
              <w:rFonts w:hint="default" w:ascii="Cambria Math" w:hAnsi="Cambria Math"/>
              <w:color w:val="000000" w:themeColor="text1"/>
              <w:lang w:val="el-GR"/>
              <w14:textFill>
                <w14:solidFill>
                  <w14:schemeClr w14:val="tx1"/>
                </w14:solidFill>
              </w14:textFill>
            </w:rPr>
            <m:t>π=</m:t>
          </m:r>
          <m:f>
            <m:fPr>
              <m:ctrlPr>
                <w:rPr>
                  <w:rFonts w:hint="default" w:ascii="Cambria Math" w:hAnsi="Cambria Math"/>
                  <w:i/>
                  <w:color w:val="000000" w:themeColor="text1"/>
                  <w:lang w:val="el-GR"/>
                  <w14:textFill>
                    <w14:solidFill>
                      <w14:schemeClr w14:val="tx1"/>
                    </w14:solidFill>
                  </w14:textFill>
                </w:rPr>
              </m:ctrlPr>
            </m:fPr>
            <m:num>
              <m:sSub>
                <m:sSubPr>
                  <m:ctrlPr>
                    <w:rPr>
                      <w:rFonts w:ascii="Cambria Math" w:hAnsi="Cambria Math"/>
                      <w:i/>
                      <w:color w:val="000000" w:themeColor="text1"/>
                      <w:lang w:val="el-GR"/>
                      <w14:textFill>
                        <w14:solidFill>
                          <w14:schemeClr w14:val="tx1"/>
                        </w14:solidFill>
                      </w14:textFill>
                    </w:rPr>
                  </m:ctrlPr>
                </m:sSubPr>
                <m:e>
                  <m:r>
                    <m:rPr/>
                    <w:rPr>
                      <w:rFonts w:hint="default" w:ascii="Cambria Math" w:hAnsi="Cambria Math"/>
                      <w:color w:val="000000" w:themeColor="text1"/>
                      <w:lang w:val="el-GR"/>
                      <w14:textFill>
                        <w14:solidFill>
                          <w14:schemeClr w14:val="tx1"/>
                        </w14:solidFill>
                      </w14:textFill>
                    </w:rPr>
                    <m:t>Κ</m:t>
                  </m:r>
                  <m:ctrlPr>
                    <w:rPr>
                      <w:rFonts w:ascii="Cambria Math" w:hAnsi="Cambria Math"/>
                      <w:i/>
                      <w:color w:val="000000" w:themeColor="text1"/>
                      <w:lang w:val="el-GR"/>
                      <w14:textFill>
                        <w14:solidFill>
                          <w14:schemeClr w14:val="tx1"/>
                        </w14:solidFill>
                      </w14:textFill>
                    </w:rPr>
                  </m:ctrlPr>
                </m:e>
                <m:sub>
                  <m:r>
                    <m:rPr/>
                    <w:rPr>
                      <w:rFonts w:hint="default" w:ascii="Cambria Math" w:hAnsi="Cambria Math"/>
                      <w:color w:val="000000" w:themeColor="text1"/>
                      <w:lang w:val="el-GR"/>
                      <w14:textFill>
                        <w14:solidFill>
                          <w14:schemeClr w14:val="tx1"/>
                        </w14:solidFill>
                      </w14:textFill>
                    </w:rPr>
                    <m:t>1,Α</m:t>
                  </m:r>
                  <m:ctrlPr>
                    <w:rPr>
                      <w:rFonts w:ascii="Cambria Math" w:hAnsi="Cambria Math"/>
                      <w:i/>
                      <w:color w:val="000000" w:themeColor="text1"/>
                      <w:lang w:val="el-GR"/>
                      <w14:textFill>
                        <w14:solidFill>
                          <w14:schemeClr w14:val="tx1"/>
                        </w14:solidFill>
                      </w14:textFill>
                    </w:rPr>
                  </m:ctrlPr>
                </m:sub>
              </m:sSub>
              <m:ctrlPr>
                <w:rPr>
                  <w:rFonts w:hint="default" w:ascii="Cambria Math" w:hAnsi="Cambria Math"/>
                  <w:i/>
                  <w:color w:val="000000" w:themeColor="text1"/>
                  <w:lang w:val="el-GR"/>
                  <w14:textFill>
                    <w14:solidFill>
                      <w14:schemeClr w14:val="tx1"/>
                    </w14:solidFill>
                  </w14:textFill>
                </w:rPr>
              </m:ctrlPr>
            </m:num>
            <m:den>
              <m:sSub>
                <m:sSubPr>
                  <m:ctrlPr>
                    <w:rPr>
                      <w:rFonts w:ascii="Cambria Math" w:hAnsi="Cambria Math"/>
                      <w:i/>
                      <w:color w:val="000000" w:themeColor="text1"/>
                      <w:lang w:val="el-GR"/>
                      <w14:textFill>
                        <w14:solidFill>
                          <w14:schemeClr w14:val="tx1"/>
                        </w14:solidFill>
                      </w14:textFill>
                    </w:rPr>
                  </m:ctrlPr>
                </m:sSubPr>
                <m:e>
                  <m:r>
                    <m:rPr/>
                    <w:rPr>
                      <w:rFonts w:hint="default" w:ascii="Cambria Math" w:hAnsi="Cambria Math"/>
                      <w:color w:val="000000" w:themeColor="text1"/>
                      <w:lang w:val="el-GR"/>
                      <w14:textFill>
                        <w14:solidFill>
                          <w14:schemeClr w14:val="tx1"/>
                        </w14:solidFill>
                      </w14:textFill>
                    </w:rPr>
                    <m:t>Κ</m:t>
                  </m:r>
                  <m:ctrlPr>
                    <w:rPr>
                      <w:rFonts w:ascii="Cambria Math" w:hAnsi="Cambria Math"/>
                      <w:i/>
                      <w:color w:val="000000" w:themeColor="text1"/>
                      <w:lang w:val="el-GR"/>
                      <w14:textFill>
                        <w14:solidFill>
                          <w14:schemeClr w14:val="tx1"/>
                        </w14:solidFill>
                      </w14:textFill>
                    </w:rPr>
                  </m:ctrlPr>
                </m:e>
                <m:sub>
                  <m:r>
                    <m:rPr/>
                    <w:rPr>
                      <w:rFonts w:hint="default" w:ascii="Cambria Math" w:hAnsi="Cambria Math"/>
                      <w:color w:val="000000" w:themeColor="text1"/>
                      <w:lang w:val="el-GR"/>
                      <w14:textFill>
                        <w14:solidFill>
                          <w14:schemeClr w14:val="tx1"/>
                        </w14:solidFill>
                      </w14:textFill>
                    </w:rPr>
                    <m:t>0,Β</m:t>
                  </m:r>
                  <m:ctrlPr>
                    <w:rPr>
                      <w:rFonts w:ascii="Cambria Math" w:hAnsi="Cambria Math"/>
                      <w:i/>
                      <w:color w:val="000000" w:themeColor="text1"/>
                      <w:lang w:val="el-GR"/>
                      <w14:textFill>
                        <w14:solidFill>
                          <w14:schemeClr w14:val="tx1"/>
                        </w14:solidFill>
                      </w14:textFill>
                    </w:rPr>
                  </m:ctrlPr>
                </m:sub>
              </m:sSub>
              <m:ctrlPr>
                <w:rPr>
                  <w:rFonts w:hint="default" w:ascii="Cambria Math" w:hAnsi="Cambria Math"/>
                  <w:i/>
                  <w:color w:val="000000" w:themeColor="text1"/>
                  <w:lang w:val="el-GR"/>
                  <w14:textFill>
                    <w14:solidFill>
                      <w14:schemeClr w14:val="tx1"/>
                    </w14:solidFill>
                  </w14:textFill>
                </w:rPr>
              </m:ctrlPr>
            </m:den>
          </m:f>
          <m:r>
            <m:rPr/>
            <w:rPr>
              <w:rFonts w:ascii="Cambria Math" w:hAnsi="Cambria Math"/>
              <w:color w:val="000000" w:themeColor="text1"/>
              <w:lang w:val="el-GR"/>
              <w14:textFill>
                <w14:solidFill>
                  <w14:schemeClr w14:val="tx1"/>
                </w14:solidFill>
              </w14:textFill>
            </w:rPr>
            <m:t>∙</m:t>
          </m:r>
          <m:r>
            <m:rPr/>
            <w:rPr>
              <w:rFonts w:hint="default" w:ascii="Cambria Math" w:hAnsi="Cambria Math"/>
              <w:color w:val="000000" w:themeColor="text1"/>
              <w:lang w:val="el-GR"/>
              <w14:textFill>
                <w14:solidFill>
                  <w14:schemeClr w14:val="tx1"/>
                </w14:solidFill>
              </w14:textFill>
            </w:rPr>
            <m:t>100%=</m:t>
          </m:r>
          <m:f>
            <m:fPr>
              <m:ctrlPr>
                <w:rPr>
                  <w:rFonts w:hint="default" w:ascii="Cambria Math" w:hAnsi="Cambria Math"/>
                  <w:i/>
                  <w:color w:val="000000" w:themeColor="text1"/>
                  <w:lang w:val="el-GR"/>
                  <w14:textFill>
                    <w14:solidFill>
                      <w14:schemeClr w14:val="tx1"/>
                    </w14:solidFill>
                  </w14:textFill>
                </w:rPr>
              </m:ctrlPr>
            </m:fPr>
            <m:num>
              <m:f>
                <m:fPr>
                  <m:ctrlPr>
                    <w:rPr>
                      <w:rFonts w:hint="default" w:ascii="Cambria Math" w:hAnsi="Cambria Math"/>
                      <w:i/>
                      <w:lang w:val="el-GR"/>
                    </w:rPr>
                  </m:ctrlPr>
                </m:fPr>
                <m:num>
                  <m:r>
                    <m:rPr/>
                    <w:rPr>
                      <w:rFonts w:hint="default" w:ascii="Cambria Math" w:hAnsi="Cambria Math"/>
                      <w:lang w:val="el-GR"/>
                    </w:rPr>
                    <m:t>1</m:t>
                  </m:r>
                  <m:ctrlPr>
                    <w:rPr>
                      <w:rFonts w:hint="default" w:ascii="Cambria Math" w:hAnsi="Cambria Math"/>
                      <w:i/>
                      <w:lang w:val="el-GR"/>
                    </w:rPr>
                  </m:ctrlPr>
                </m:num>
                <m:den>
                  <m:r>
                    <m:rPr/>
                    <w:rPr>
                      <w:rFonts w:hint="default" w:ascii="Cambria Math" w:hAnsi="Cambria Math"/>
                      <w:lang w:val="el-GR"/>
                    </w:rPr>
                    <m:t>2</m:t>
                  </m:r>
                  <m:ctrlPr>
                    <w:rPr>
                      <w:rFonts w:hint="default" w:ascii="Cambria Math" w:hAnsi="Cambria Math"/>
                      <w:i/>
                      <w:lang w:val="el-GR"/>
                    </w:rPr>
                  </m:ctrlPr>
                </m:den>
              </m:f>
              <m:r>
                <m:rPr/>
                <w:rPr>
                  <w:rFonts w:hint="default" w:ascii="Cambria Math" w:hAnsi="Cambria Math"/>
                  <w:lang w:val="el-GR"/>
                </w:rPr>
                <m:t>M</m:t>
              </m:r>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ctrlPr>
                <w:rPr>
                  <w:rFonts w:hint="default" w:ascii="Cambria Math" w:hAnsi="Cambria Math"/>
                  <w:i/>
                  <w:color w:val="000000" w:themeColor="text1"/>
                  <w:lang w:val="el-GR"/>
                  <w14:textFill>
                    <w14:solidFill>
                      <w14:schemeClr w14:val="tx1"/>
                    </w14:solidFill>
                  </w14:textFill>
                </w:rPr>
              </m:ctrlPr>
            </m:num>
            <m:den>
              <m:f>
                <m:fPr>
                  <m:ctrlPr>
                    <w:rPr>
                      <w:rFonts w:hint="default" w:ascii="Cambria Math" w:hAnsi="Cambria Math"/>
                      <w:i/>
                      <w:lang w:val="el-GR"/>
                    </w:rPr>
                  </m:ctrlPr>
                </m:fPr>
                <m:num>
                  <m:r>
                    <m:rPr/>
                    <w:rPr>
                      <w:rFonts w:hint="default" w:ascii="Cambria Math" w:hAnsi="Cambria Math"/>
                      <w:lang w:val="el-GR"/>
                    </w:rPr>
                    <m:t>1</m:t>
                  </m:r>
                  <m:ctrlPr>
                    <w:rPr>
                      <w:rFonts w:hint="default" w:ascii="Cambria Math" w:hAnsi="Cambria Math"/>
                      <w:i/>
                      <w:lang w:val="el-GR"/>
                    </w:rPr>
                  </m:ctrlPr>
                </m:num>
                <m:den>
                  <m:r>
                    <m:rPr/>
                    <w:rPr>
                      <w:rFonts w:hint="default" w:ascii="Cambria Math" w:hAnsi="Cambria Math"/>
                      <w:lang w:val="el-GR"/>
                    </w:rPr>
                    <m:t>2</m:t>
                  </m:r>
                  <m:ctrlPr>
                    <w:rPr>
                      <w:rFonts w:hint="default" w:ascii="Cambria Math" w:hAnsi="Cambria Math"/>
                      <w:i/>
                      <w:lang w:val="el-GR"/>
                    </w:rPr>
                  </m:ctrlPr>
                </m:den>
              </m:f>
              <m:r>
                <m:rPr/>
                <w:rPr>
                  <w:rFonts w:hint="default" w:ascii="Cambria Math" w:hAnsi="Cambria Math"/>
                  <w:lang w:val="el-GR"/>
                </w:rPr>
                <m:t>m</m:t>
              </m:r>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0</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ctrlPr>
                <w:rPr>
                  <w:rFonts w:hint="default" w:ascii="Cambria Math" w:hAnsi="Cambria Math"/>
                  <w:i/>
                  <w:color w:val="000000" w:themeColor="text1"/>
                  <w:lang w:val="el-GR"/>
                  <w14:textFill>
                    <w14:solidFill>
                      <w14:schemeClr w14:val="tx1"/>
                    </w14:solidFill>
                  </w14:textFill>
                </w:rPr>
              </m:ctrlPr>
            </m:den>
          </m:f>
          <m:r>
            <m:rPr/>
            <w:rPr>
              <w:rFonts w:ascii="Cambria Math" w:hAnsi="Cambria Math"/>
              <w:color w:val="000000" w:themeColor="text1"/>
              <w:lang w:val="el-GR"/>
              <w14:textFill>
                <w14:solidFill>
                  <w14:schemeClr w14:val="tx1"/>
                </w14:solidFill>
              </w14:textFill>
            </w:rPr>
            <m:t>∙</m:t>
          </m:r>
          <m:r>
            <m:rPr/>
            <w:rPr>
              <w:rFonts w:hint="default" w:ascii="Cambria Math" w:hAnsi="Cambria Math"/>
              <w:color w:val="000000" w:themeColor="text1"/>
              <w:lang w:val="el-GR"/>
              <w14:textFill>
                <w14:solidFill>
                  <w14:schemeClr w14:val="tx1"/>
                </w14:solidFill>
              </w14:textFill>
            </w:rPr>
            <m:t>100%=</m:t>
          </m:r>
          <m:f>
            <m:fPr>
              <m:ctrlPr>
                <w:rPr>
                  <w:rFonts w:hint="default" w:ascii="Cambria Math" w:hAnsi="Cambria Math"/>
                  <w:i/>
                  <w:color w:val="000000" w:themeColor="text1"/>
                  <w:lang w:val="el-GR"/>
                  <w14:textFill>
                    <w14:solidFill>
                      <w14:schemeClr w14:val="tx1"/>
                    </w14:solidFill>
                  </w14:textFill>
                </w:rPr>
              </m:ctrlPr>
            </m:fPr>
            <m:num>
              <m:r>
                <m:rPr/>
                <w:rPr>
                  <w:rFonts w:hint="default" w:ascii="Cambria Math" w:hAnsi="Cambria Math"/>
                  <w:color w:val="000000" w:themeColor="text1"/>
                  <w:lang w:val="el-GR"/>
                  <w14:textFill>
                    <w14:solidFill>
                      <w14:schemeClr w14:val="tx1"/>
                    </w14:solidFill>
                  </w14:textFill>
                </w:rPr>
                <m:t>3</m:t>
              </m:r>
              <m:r>
                <m:rPr/>
                <w:rPr>
                  <w:rFonts w:ascii="Cambria Math" w:hAnsi="Cambria Math"/>
                  <w:color w:val="000000" w:themeColor="text1"/>
                  <w:lang w:val="el-GR"/>
                  <w14:textFill>
                    <w14:solidFill>
                      <w14:schemeClr w14:val="tx1"/>
                    </w14:solidFill>
                  </w14:textFill>
                </w:rPr>
                <m:t>∙</m:t>
              </m:r>
              <m:sSup>
                <m:sSupPr>
                  <m:ctrlPr>
                    <w:rPr>
                      <w:rFonts w:hint="default" w:ascii="Cambria Math" w:hAnsi="Cambria Math" w:cs="Cambria Math"/>
                      <w:i/>
                      <w:lang w:val="el-GR"/>
                    </w:rPr>
                  </m:ctrlPr>
                </m:sSupPr>
                <m:e>
                  <m:r>
                    <m:rPr/>
                    <w:rPr>
                      <w:rFonts w:hint="default" w:ascii="Cambria Math" w:hAnsi="Cambria Math" w:cs="Cambria Math"/>
                      <w:lang w:val="el-GR"/>
                    </w:rPr>
                    <m:t>4</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ctrlPr>
                <w:rPr>
                  <w:rFonts w:hint="default" w:ascii="Cambria Math" w:hAnsi="Cambria Math"/>
                  <w:i/>
                  <w:color w:val="000000" w:themeColor="text1"/>
                  <w:lang w:val="el-GR"/>
                  <w14:textFill>
                    <w14:solidFill>
                      <w14:schemeClr w14:val="tx1"/>
                    </w14:solidFill>
                  </w14:textFill>
                </w:rPr>
              </m:ctrlPr>
            </m:num>
            <m:den>
              <m:r>
                <m:rPr/>
                <w:rPr>
                  <w:rFonts w:hint="default" w:ascii="Cambria Math" w:hAnsi="Cambria Math"/>
                  <w:color w:val="000000" w:themeColor="text1"/>
                  <w:lang w:val="el-GR"/>
                  <w14:textFill>
                    <w14:solidFill>
                      <w14:schemeClr w14:val="tx1"/>
                    </w14:solidFill>
                  </w14:textFill>
                </w:rPr>
                <m:t>1</m:t>
              </m:r>
              <m:r>
                <m:rPr/>
                <w:rPr>
                  <w:rFonts w:ascii="Cambria Math" w:hAnsi="Cambria Math"/>
                  <w:color w:val="000000" w:themeColor="text1"/>
                  <w:lang w:val="el-GR"/>
                  <w14:textFill>
                    <w14:solidFill>
                      <w14:schemeClr w14:val="tx1"/>
                    </w14:solidFill>
                  </w14:textFill>
                </w:rPr>
                <m:t>∙</m:t>
              </m:r>
              <m:sSup>
                <m:sSupPr>
                  <m:ctrlPr>
                    <w:rPr>
                      <w:rFonts w:hint="default" w:ascii="Cambria Math" w:hAnsi="Cambria Math" w:cs="Cambria Math"/>
                      <w:i/>
                      <w:lang w:val="el-GR"/>
                    </w:rPr>
                  </m:ctrlPr>
                </m:sSupPr>
                <m:e>
                  <m:r>
                    <m:rPr/>
                    <w:rPr>
                      <w:rFonts w:hint="default" w:ascii="Cambria Math" w:hAnsi="Cambria Math" w:cs="Cambria Math"/>
                      <w:lang w:val="el-GR"/>
                    </w:rPr>
                    <m:t>8</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ctrlPr>
                <w:rPr>
                  <w:rFonts w:hint="default" w:ascii="Cambria Math" w:hAnsi="Cambria Math"/>
                  <w:i/>
                  <w:color w:val="000000" w:themeColor="text1"/>
                  <w:lang w:val="el-GR"/>
                  <w14:textFill>
                    <w14:solidFill>
                      <w14:schemeClr w14:val="tx1"/>
                    </w14:solidFill>
                  </w14:textFill>
                </w:rPr>
              </m:ctrlPr>
            </m:den>
          </m:f>
          <m:r>
            <m:rPr/>
            <w:rPr>
              <w:rFonts w:ascii="Cambria Math" w:hAnsi="Cambria Math"/>
              <w:color w:val="000000" w:themeColor="text1"/>
              <w:lang w:val="el-GR"/>
              <w14:textFill>
                <w14:solidFill>
                  <w14:schemeClr w14:val="tx1"/>
                </w14:solidFill>
              </w14:textFill>
            </w:rPr>
            <m:t>∙</m:t>
          </m:r>
          <m:r>
            <m:rPr/>
            <w:rPr>
              <w:rFonts w:hint="default" w:ascii="Cambria Math" w:hAnsi="Cambria Math"/>
              <w:color w:val="000000" w:themeColor="text1"/>
              <w:lang w:val="el-GR"/>
              <w14:textFill>
                <w14:solidFill>
                  <w14:schemeClr w14:val="tx1"/>
                </w14:solidFill>
              </w14:textFill>
            </w:rPr>
            <m:t>100%=75%</m:t>
          </m:r>
        </m:oMath>
      </m:oMathPara>
    </w:p>
    <w:p w14:paraId="1BFE53C4">
      <w:pPr>
        <w:pStyle w:val="251"/>
        <w:bidi w:val="0"/>
        <w:rPr>
          <w:rFonts w:hint="default"/>
          <w:lang w:val="el-GR"/>
        </w:rPr>
      </w:pPr>
      <w:r>
        <w:rPr>
          <w:rFonts w:hint="default"/>
          <w:lang w:val="el-GR"/>
        </w:rPr>
        <w:t xml:space="preserve">Στο διπλανό </w:t>
      </w:r>
      <w:r>
        <w:rPr>
          <w:sz w:val="22"/>
        </w:rPr>
        <mc:AlternateContent>
          <mc:Choice Requires="wpc">
            <w:drawing>
              <wp:anchor distT="0" distB="0" distL="57785" distR="114935" simplePos="0" relativeHeight="251663360" behindDoc="0" locked="1" layoutInCell="1" allowOverlap="1">
                <wp:simplePos x="0" y="0"/>
                <wp:positionH relativeFrom="column">
                  <wp:align>right</wp:align>
                </wp:positionH>
                <wp:positionV relativeFrom="paragraph">
                  <wp:posOffset>71755</wp:posOffset>
                </wp:positionV>
                <wp:extent cx="1641475" cy="1296035"/>
                <wp:effectExtent l="0" t="0" r="4445" b="14605"/>
                <wp:wrapSquare wrapText="bothSides"/>
                <wp:docPr id="49" name="Canvas 49"/>
                <wp:cNvGraphicFramePr/>
                <a:graphic xmlns:a="http://schemas.openxmlformats.org/drawingml/2006/main">
                  <a:graphicData uri="http://schemas.microsoft.com/office/word/2010/wordprocessingCanvas">
                    <wpc:wpc>
                      <wpc:bg>
                        <a:solidFill>
                          <a:schemeClr val="accent5">
                            <a:lumMod val="20000"/>
                            <a:lumOff val="80000"/>
                          </a:schemeClr>
                        </a:solidFill>
                      </wpc:bg>
                      <wpc:whole/>
                      <wpg:wgp>
                        <wpg:cNvPr id="142" name="Group 142"/>
                        <wpg:cNvGrpSpPr/>
                        <wpg:grpSpPr>
                          <a:xfrm>
                            <a:off x="0" y="0"/>
                            <a:ext cx="1524635" cy="1287145"/>
                            <a:chOff x="3839" y="501"/>
                            <a:chExt cx="2401" cy="2027"/>
                          </a:xfrm>
                        </wpg:grpSpPr>
                        <wps:wsp>
                          <wps:cNvPr id="50" name="Text Box 1"/>
                          <wps:cNvSpPr txBox="1"/>
                          <wps:spPr>
                            <a:xfrm>
                              <a:off x="4186" y="1214"/>
                              <a:ext cx="499" cy="451"/>
                            </a:xfrm>
                            <a:prstGeom prst="rect">
                              <a:avLst/>
                            </a:prstGeom>
                            <a:noFill/>
                            <a:ln>
                              <a:noFill/>
                            </a:ln>
                          </wps:spPr>
                          <wps:txbx>
                            <w:txbxContent>
                              <w:p w14:paraId="05C33E51">
                                <w:pPr>
                                  <w:pStyle w:val="85"/>
                                  <w:kinsoku/>
                                  <w:spacing w:before="0" w:after="0" w:line="240" w:lineRule="auto"/>
                                  <w:ind w:left="0" w:firstLine="0"/>
                                  <w:jc w:val="left"/>
                                  <w:textAlignment w:val="baseline"/>
                                  <w:rPr>
                                    <w:b w:val="0"/>
                                    <w:bCs/>
                                    <w:sz w:val="20"/>
                                    <w:szCs w:val="20"/>
                                  </w:rPr>
                                </w:pPr>
                                <w:r>
                                  <w:rPr>
                                    <w:rFonts w:ascii="Arial" w:hAnsi="Times New Roman" w:eastAsia="SimSun"/>
                                    <w:b w:val="0"/>
                                    <w:bCs/>
                                    <w:color w:val="FF0000"/>
                                    <w:kern w:val="24"/>
                                    <w:sz w:val="20"/>
                                    <w:szCs w:val="20"/>
                                  </w:rPr>
                                  <w:sym w:font="Wingdings 2" w:char="F055"/>
                                </w:r>
                              </w:p>
                            </w:txbxContent>
                          </wps:txbx>
                          <wps:bodyPr vert="horz" wrap="square" anchor="t" anchorCtr="0" upright="1">
                            <a:noAutofit/>
                          </wps:bodyPr>
                        </wps:wsp>
                        <wps:wsp>
                          <wps:cNvPr id="51" name="Straight Connector 29"/>
                          <wps:cNvCnPr/>
                          <wps:spPr>
                            <a:xfrm>
                              <a:off x="4727" y="926"/>
                              <a:ext cx="416" cy="162"/>
                            </a:xfrm>
                            <a:prstGeom prst="line">
                              <a:avLst/>
                            </a:prstGeom>
                            <a:ln w="9525" cap="flat" cmpd="sng" algn="ctr">
                              <a:solidFill>
                                <a:schemeClr val="tx1">
                                  <a:lumMod val="65000"/>
                                  <a:lumOff val="35000"/>
                                </a:schemeClr>
                              </a:solidFill>
                              <a:prstDash val="dash"/>
                            </a:ln>
                          </wps:spPr>
                          <wps:style>
                            <a:lnRef idx="0">
                              <a:schemeClr val="accent1"/>
                            </a:lnRef>
                            <a:fillRef idx="0">
                              <a:srgbClr val="FFFFFF"/>
                            </a:fillRef>
                            <a:effectRef idx="0">
                              <a:srgbClr val="FFFFFF"/>
                            </a:effectRef>
                            <a:fontRef idx="minor">
                              <a:schemeClr val="tx1"/>
                            </a:fontRef>
                          </wps:style>
                          <wps:bodyPr/>
                        </wps:wsp>
                        <wps:wsp>
                          <wps:cNvPr id="96" name="Text Box 44"/>
                          <wps:cNvSpPr txBox="1"/>
                          <wps:spPr>
                            <a:xfrm>
                              <a:off x="4838" y="2046"/>
                              <a:ext cx="419" cy="482"/>
                            </a:xfrm>
                            <a:prstGeom prst="rect">
                              <a:avLst/>
                            </a:prstGeom>
                            <a:noFill/>
                            <a:ln>
                              <a:noFill/>
                            </a:ln>
                            <a:effectLst/>
                          </wps:spPr>
                          <wps:txbx>
                            <w:txbxContent>
                              <w:p w14:paraId="7961A622">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1</m:t>
                                        </m:r>
                                        <m:ctrlPr>
                                          <w:rPr>
                                            <w:rFonts w:hint="default" w:ascii="Cambria Math" w:hAnsi="Cambria Math"/>
                                            <w:i/>
                                            <w:kern w:val="24"/>
                                            <w:sz w:val="24"/>
                                            <w:szCs w:val="24"/>
                                          </w:rPr>
                                        </m:ctrlPr>
                                      </m:sub>
                                    </m:sSub>
                                  </m:oMath>
                                </m:oMathPara>
                              </w:p>
                            </w:txbxContent>
                          </wps:txbx>
                          <wps:bodyPr vert="horz" wrap="square" rtlCol="0" anchor="t" anchorCtr="0">
                            <a:noAutofit/>
                          </wps:bodyPr>
                        </wps:wsp>
                        <wps:wsp>
                          <wps:cNvPr id="60" name="Text Box 1"/>
                          <wps:cNvSpPr txBox="1"/>
                          <wps:spPr>
                            <a:xfrm>
                              <a:off x="4116" y="720"/>
                              <a:ext cx="467" cy="355"/>
                            </a:xfrm>
                            <a:prstGeom prst="rect">
                              <a:avLst/>
                            </a:prstGeom>
                            <a:noFill/>
                            <a:ln>
                              <a:noFill/>
                            </a:ln>
                          </wps:spPr>
                          <wps:txbx>
                            <w:txbxContent>
                              <w:p w14:paraId="1D1EE974">
                                <w:pPr>
                                  <w:pStyle w:val="85"/>
                                  <w:kinsoku/>
                                  <w:spacing w:before="0" w:after="0" w:line="240" w:lineRule="auto"/>
                                  <w:ind w:left="0" w:firstLine="0"/>
                                  <w:jc w:val="left"/>
                                  <w:textAlignment w:val="baseline"/>
                                  <w:rPr>
                                    <w:b/>
                                    <w:bCs w:val="0"/>
                                    <w:color w:val="0070C0"/>
                                    <w:sz w:val="18"/>
                                    <w:szCs w:val="18"/>
                                  </w:rPr>
                                </w:pPr>
                                <m:oMathPara>
                                  <m:oMath>
                                    <m:r>
                                      <m:rPr>
                                        <m:sty m:val="bi"/>
                                      </m:rPr>
                                      <w:rPr>
                                        <w:rFonts w:ascii="Cambria Math" w:hAnsi="Cambria Math"/>
                                        <w:color w:val="0070C0"/>
                                        <w:sz w:val="18"/>
                                        <w:szCs w:val="18"/>
                                      </w:rPr>
                                      <m:t>⊙</m:t>
                                    </m:r>
                                  </m:oMath>
                                </m:oMathPara>
                              </w:p>
                            </w:txbxContent>
                          </wps:txbx>
                          <wps:bodyPr vert="horz" wrap="none" anchor="t" anchorCtr="0" upright="1">
                            <a:spAutoFit/>
                          </wps:bodyPr>
                        </wps:wsp>
                        <wps:wsp>
                          <wps:cNvPr id="91" name="Text Box 32"/>
                          <wps:cNvSpPr txBox="1"/>
                          <wps:spPr>
                            <a:xfrm>
                              <a:off x="5464" y="1777"/>
                              <a:ext cx="445" cy="412"/>
                            </a:xfrm>
                            <a:prstGeom prst="rect">
                              <a:avLst/>
                            </a:prstGeom>
                            <a:noFill/>
                            <a:ln>
                              <a:noFill/>
                            </a:ln>
                            <a:effectLst/>
                          </wps:spPr>
                          <wps:txbx>
                            <w:txbxContent>
                              <w:p w14:paraId="5DCDE958">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w</m:t>
                                        </m:r>
                                        <m:ctrlPr>
                                          <w:rPr>
                                            <w:rFonts w:hint="default" w:ascii="Cambria Math" w:hAnsi="Cambria Math"/>
                                            <w:i/>
                                            <w:kern w:val="24"/>
                                            <w:sz w:val="24"/>
                                            <w:szCs w:val="24"/>
                                          </w:rPr>
                                        </m:ctrlPr>
                                      </m:e>
                                    </m:acc>
                                  </m:oMath>
                                </m:oMathPara>
                              </w:p>
                            </w:txbxContent>
                          </wps:txbx>
                          <wps:bodyPr vert="horz" wrap="square" rtlCol="0" anchor="t" anchorCtr="0">
                            <a:noAutofit/>
                          </wps:bodyPr>
                        </wps:wsp>
                        <wps:wsp>
                          <wps:cNvPr id="52" name="Text Box 44"/>
                          <wps:cNvSpPr txBox="1"/>
                          <wps:spPr>
                            <a:xfrm>
                              <a:off x="3839" y="980"/>
                              <a:ext cx="534" cy="803"/>
                            </a:xfrm>
                            <a:prstGeom prst="rect">
                              <a:avLst/>
                            </a:prstGeom>
                            <a:noFill/>
                            <a:ln>
                              <a:noFill/>
                            </a:ln>
                            <a:effectLst/>
                          </wps:spPr>
                          <wps:txbx>
                            <w:txbxContent>
                              <w:p w14:paraId="1036EF07">
                                <w:pPr>
                                  <w:pStyle w:val="85"/>
                                  <w:kinsoku/>
                                  <w:spacing w:before="0" w:after="0" w:line="240" w:lineRule="auto"/>
                                  <w:ind w:left="0" w:firstLine="0"/>
                                  <w:jc w:val="left"/>
                                  <w:textAlignment w:val="baseline"/>
                                  <w:rPr>
                                    <w:color w:val="FF0000"/>
                                  </w:rPr>
                                </w:pPr>
                                <m:oMathPara>
                                  <m:oMath>
                                    <m:f>
                                      <m:fPr>
                                        <m:ctrlPr>
                                          <w:rPr>
                                            <w:rFonts w:ascii="Cambria Math" w:hAnsi="Cambria Math"/>
                                            <w:i/>
                                            <w:color w:val="FF0000"/>
                                          </w:rPr>
                                        </m:ctrlPr>
                                      </m:fPr>
                                      <m:num>
                                        <m:r>
                                          <m:rPr/>
                                          <w:rPr>
                                            <w:rFonts w:hint="default" w:ascii="Cambria Math" w:hAnsi="Cambria Math"/>
                                            <w:color w:val="FF0000"/>
                                            <w:lang w:val="el-GR"/>
                                          </w:rPr>
                                          <m:t>d</m:t>
                                        </m:r>
                                        <m:acc>
                                          <m:accPr>
                                            <m:chr m:val="⃗"/>
                                            <m:ctrlPr>
                                              <w:rPr>
                                                <w:rFonts w:hint="default" w:ascii="Cambria Math" w:hAnsi="Cambria Math"/>
                                                <w:i/>
                                                <w:color w:val="FF0000"/>
                                                <w:lang w:val="el-GR"/>
                                              </w:rPr>
                                            </m:ctrlPr>
                                          </m:accPr>
                                          <m:e>
                                            <m:r>
                                              <m:rPr/>
                                              <w:rPr>
                                                <w:rFonts w:hint="default" w:ascii="Cambria Math" w:hAnsi="Cambria Math"/>
                                                <w:color w:val="FF0000"/>
                                                <w:lang w:val="el-GR"/>
                                              </w:rPr>
                                              <m:t>L</m:t>
                                            </m:r>
                                            <m:ctrlPr>
                                              <w:rPr>
                                                <w:rFonts w:hint="default" w:ascii="Cambria Math" w:hAnsi="Cambria Math"/>
                                                <w:i/>
                                                <w:color w:val="FF0000"/>
                                                <w:lang w:val="el-GR"/>
                                              </w:rPr>
                                            </m:ctrlPr>
                                          </m:e>
                                        </m:acc>
                                        <m:ctrlPr>
                                          <w:rPr>
                                            <w:rFonts w:ascii="Cambria Math" w:hAnsi="Cambria Math"/>
                                            <w:i/>
                                            <w:color w:val="FF0000"/>
                                          </w:rPr>
                                        </m:ctrlPr>
                                      </m:num>
                                      <m:den>
                                        <m:r>
                                          <m:rPr/>
                                          <w:rPr>
                                            <w:rFonts w:hint="default" w:ascii="Cambria Math" w:hAnsi="Cambria Math"/>
                                            <w:color w:val="FF0000"/>
                                            <w:lang w:val="el-GR"/>
                                          </w:rPr>
                                          <m:t>dt</m:t>
                                        </m:r>
                                        <m:ctrlPr>
                                          <w:rPr>
                                            <w:rFonts w:ascii="Cambria Math" w:hAnsi="Cambria Math"/>
                                            <w:i/>
                                            <w:color w:val="FF0000"/>
                                          </w:rPr>
                                        </m:ctrlPr>
                                      </m:den>
                                    </m:f>
                                  </m:oMath>
                                </m:oMathPara>
                              </w:p>
                            </w:txbxContent>
                          </wps:txbx>
                          <wps:bodyPr vert="horz" wrap="square" rtlCol="0" anchor="t" anchorCtr="0">
                            <a:noAutofit/>
                          </wps:bodyPr>
                        </wps:wsp>
                        <wps:wsp>
                          <wps:cNvPr id="104" name="Straight Arrow Connector 11"/>
                          <wps:cNvCnPr/>
                          <wps:spPr>
                            <a:xfrm>
                              <a:off x="4619" y="2075"/>
                              <a:ext cx="423" cy="7"/>
                            </a:xfrm>
                            <a:prstGeom prst="straightConnector1">
                              <a:avLst/>
                            </a:prstGeom>
                            <a:noFill/>
                            <a:ln w="9525" cap="rnd" cmpd="sng" algn="ctr">
                              <a:solidFill>
                                <a:srgbClr val="000000"/>
                              </a:solidFill>
                              <a:prstDash val="solid"/>
                              <a:tailEnd type="triangle" w="sm" len="sm"/>
                            </a:ln>
                            <a:effectLst/>
                          </wps:spPr>
                          <wps:bodyPr/>
                        </wps:wsp>
                        <wps:wsp>
                          <wps:cNvPr id="106" name="Oval 3"/>
                          <wps:cNvSpPr/>
                          <wps:spPr>
                            <a:xfrm>
                              <a:off x="4606" y="671"/>
                              <a:ext cx="110" cy="280"/>
                            </a:xfrm>
                            <a:prstGeom prst="ellipse">
                              <a:avLst/>
                            </a:prstGeom>
                            <a:solidFill>
                              <a:schemeClr val="bg1">
                                <a:lumMod val="65000"/>
                              </a:schemeClr>
                            </a:solidFill>
                            <a:ln w="9525" cap="flat" cmpd="sng">
                              <a:solidFill>
                                <a:srgbClr val="0D0D0D"/>
                              </a:solidFill>
                              <a:prstDash val="solid"/>
                              <a:headEnd type="none" w="med" len="med"/>
                              <a:tailEnd type="none" w="med" len="med"/>
                            </a:ln>
                            <a:effectLst/>
                          </wps:spPr>
                          <wps:bodyPr vert="horz" wrap="square" anchor="t" anchorCtr="0" upright="1"/>
                        </wps:wsp>
                        <wps:wsp>
                          <wps:cNvPr id="108" name="Rectangle 11"/>
                          <wps:cNvSpPr/>
                          <wps:spPr>
                            <a:xfrm>
                              <a:off x="4445" y="640"/>
                              <a:ext cx="465" cy="201"/>
                            </a:xfrm>
                            <a:prstGeom prst="rect">
                              <a:avLst/>
                            </a:prstGeom>
                            <a:gradFill>
                              <a:gsLst>
                                <a:gs pos="58000">
                                  <a:schemeClr val="bg1">
                                    <a:lumMod val="50000"/>
                                  </a:schemeClr>
                                </a:gs>
                                <a:gs pos="21000">
                                  <a:schemeClr val="bg1">
                                    <a:lumMod val="65000"/>
                                  </a:schemeClr>
                                </a:gs>
                                <a:gs pos="100000">
                                  <a:schemeClr val="tx1">
                                    <a:lumMod val="65000"/>
                                    <a:lumOff val="35000"/>
                                  </a:schemeClr>
                                </a:gs>
                              </a:gsLst>
                              <a:lin ang="5400000" scaled="0"/>
                            </a:gradFill>
                            <a:ln w="12700" cap="flat" cmpd="sng">
                              <a:noFill/>
                              <a:prstDash val="solid"/>
                              <a:miter/>
                              <a:headEnd type="none" w="med" len="med"/>
                              <a:tailEnd type="none" w="med" len="med"/>
                            </a:ln>
                          </wps:spPr>
                          <wps:bodyPr vert="horz" wrap="square" anchor="ctr" anchorCtr="0" upright="1"/>
                        </wps:wsp>
                        <wps:wsp>
                          <wps:cNvPr id="109" name="Straight Connector 29"/>
                          <wps:cNvCnPr/>
                          <wps:spPr>
                            <a:xfrm rot="16200000">
                              <a:off x="4119" y="1427"/>
                              <a:ext cx="1093" cy="0"/>
                            </a:xfrm>
                            <a:prstGeom prst="line">
                              <a:avLst/>
                            </a:prstGeom>
                            <a:noFill/>
                            <a:ln w="12700" cap="flat" cmpd="sng" algn="ctr">
                              <a:solidFill>
                                <a:srgbClr val="000000"/>
                              </a:solidFill>
                              <a:prstDash val="solid"/>
                            </a:ln>
                            <a:effectLst/>
                          </wps:spPr>
                          <wps:bodyPr/>
                        </wps:wsp>
                        <wps:wsp>
                          <wps:cNvPr id="110" name="Oval 3"/>
                          <wps:cNvSpPr/>
                          <wps:spPr>
                            <a:xfrm>
                              <a:off x="4656" y="889"/>
                              <a:ext cx="21" cy="21"/>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s:wsp>
                          <wps:cNvPr id="111" name="Straight Connector 29"/>
                          <wps:cNvCnPr/>
                          <wps:spPr>
                            <a:xfrm flipH="1" flipV="1">
                              <a:off x="4667" y="904"/>
                              <a:ext cx="1001" cy="400"/>
                            </a:xfrm>
                            <a:prstGeom prst="line">
                              <a:avLst/>
                            </a:prstGeom>
                            <a:noFill/>
                            <a:ln w="12700" cap="flat" cmpd="sng" algn="ctr">
                              <a:solidFill>
                                <a:srgbClr val="000000"/>
                              </a:solidFill>
                              <a:prstDash val="solid"/>
                            </a:ln>
                            <a:effectLst/>
                          </wps:spPr>
                          <wps:bodyPr/>
                        </wps:wsp>
                        <wps:wsp>
                          <wps:cNvPr id="112" name="Oval 3"/>
                          <wps:cNvSpPr/>
                          <wps:spPr>
                            <a:xfrm>
                              <a:off x="4538" y="1938"/>
                              <a:ext cx="240" cy="240"/>
                            </a:xfrm>
                            <a:prstGeom prst="ellipse">
                              <a:avLst/>
                            </a:prstGeom>
                            <a:solidFill>
                              <a:schemeClr val="accent6">
                                <a:lumMod val="75000"/>
                              </a:schemeClr>
                            </a:solidFill>
                            <a:ln w="9525" cap="flat" cmpd="sng">
                              <a:solidFill>
                                <a:srgbClr val="0D0D0D"/>
                              </a:solidFill>
                              <a:prstDash val="solid"/>
                              <a:headEnd type="none" w="med" len="med"/>
                              <a:tailEnd type="none" w="med" len="med"/>
                            </a:ln>
                            <a:effectLst/>
                          </wps:spPr>
                          <wps:bodyPr vert="horz" wrap="square" anchor="t" anchorCtr="0" upright="1"/>
                        </wps:wsp>
                        <wps:wsp>
                          <wps:cNvPr id="114" name="Text Box 76"/>
                          <wps:cNvSpPr txBox="1"/>
                          <wps:spPr>
                            <a:xfrm>
                              <a:off x="4448" y="501"/>
                              <a:ext cx="409" cy="3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95552">
                                <w:pPr>
                                  <w:rPr>
                                    <w:rFonts w:hint="default"/>
                                    <w:i/>
                                    <w:iCs/>
                                    <w:lang w:val="el-GR"/>
                                  </w:rPr>
                                </w:pPr>
                                <w:r>
                                  <w:rPr>
                                    <w:rFonts w:hint="default"/>
                                    <w:i/>
                                    <w:iCs/>
                                    <w:lang w:val="el-GR"/>
                                  </w:rPr>
                                  <w:t>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Oval 3"/>
                          <wps:cNvSpPr/>
                          <wps:spPr>
                            <a:xfrm>
                              <a:off x="4637" y="2048"/>
                              <a:ext cx="31" cy="31"/>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s:wsp>
                          <wps:cNvPr id="120" name="Text Box 32"/>
                          <wps:cNvSpPr txBox="1"/>
                          <wps:spPr>
                            <a:xfrm>
                              <a:off x="4388" y="1400"/>
                              <a:ext cx="401" cy="434"/>
                            </a:xfrm>
                            <a:prstGeom prst="rect">
                              <a:avLst/>
                            </a:prstGeom>
                            <a:noFill/>
                            <a:ln>
                              <a:noFill/>
                            </a:ln>
                            <a:effectLst/>
                          </wps:spPr>
                          <wps:txbx>
                            <w:txbxContent>
                              <w:p w14:paraId="5296C2F7">
                                <w:pPr>
                                  <w:kinsoku/>
                                  <w:spacing w:before="0" w:after="0" w:line="240" w:lineRule="auto"/>
                                  <w:ind w:left="0" w:firstLine="0"/>
                                  <w:jc w:val="left"/>
                                  <w:textAlignment w:val="baseline"/>
                                  <w:rPr>
                                    <w:rFonts w:hint="default"/>
                                    <w:lang w:val="el-GR"/>
                                  </w:rPr>
                                </w:pPr>
                                <w:r>
                                  <w:rPr>
                                    <w:rFonts w:hint="default"/>
                                    <w:lang w:val="el-GR"/>
                                  </w:rPr>
                                  <w:t>h</w:t>
                                </w:r>
                              </w:p>
                            </w:txbxContent>
                          </wps:txbx>
                          <wps:bodyPr vert="horz" wrap="square" rtlCol="0" anchor="t" anchorCtr="0">
                            <a:noAutofit/>
                          </wps:bodyPr>
                        </wps:wsp>
                        <wpg:grpSp>
                          <wpg:cNvPr id="121" name="Group 121"/>
                          <wpg:cNvGrpSpPr/>
                          <wpg:grpSpPr>
                            <a:xfrm>
                              <a:off x="5552" y="1202"/>
                              <a:ext cx="240" cy="240"/>
                              <a:chOff x="5744" y="779"/>
                              <a:chExt cx="240" cy="240"/>
                            </a:xfrm>
                          </wpg:grpSpPr>
                          <wps:wsp>
                            <wps:cNvPr id="113" name="Oval 3"/>
                            <wps:cNvSpPr/>
                            <wps:spPr>
                              <a:xfrm>
                                <a:off x="5744" y="779"/>
                                <a:ext cx="240" cy="240"/>
                              </a:xfrm>
                              <a:prstGeom prst="ellipse">
                                <a:avLst/>
                              </a:prstGeom>
                              <a:solidFill>
                                <a:schemeClr val="accent6">
                                  <a:lumMod val="75000"/>
                                </a:schemeClr>
                              </a:solidFill>
                              <a:ln w="9525" cap="flat" cmpd="sng">
                                <a:solidFill>
                                  <a:srgbClr val="0D0D0D"/>
                                </a:solidFill>
                                <a:prstDash val="solid"/>
                                <a:headEnd type="none" w="med" len="med"/>
                                <a:tailEnd type="none" w="med" len="med"/>
                              </a:ln>
                              <a:effectLst/>
                            </wps:spPr>
                            <wps:bodyPr vert="horz" wrap="square" anchor="t" anchorCtr="0" upright="1"/>
                          </wps:wsp>
                          <wps:wsp>
                            <wps:cNvPr id="118" name="Oval 3"/>
                            <wps:cNvSpPr/>
                            <wps:spPr>
                              <a:xfrm>
                                <a:off x="5855" y="876"/>
                                <a:ext cx="31" cy="31"/>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g:grpSp>
                        <wps:wsp>
                          <wps:cNvPr id="116" name="Straight Arrow Connector 39"/>
                          <wps:cNvCnPr/>
                          <wps:spPr>
                            <a:xfrm flipH="1">
                              <a:off x="5669" y="1312"/>
                              <a:ext cx="9" cy="534"/>
                            </a:xfrm>
                            <a:prstGeom prst="straightConnector1">
                              <a:avLst/>
                            </a:prstGeom>
                            <a:ln w="12700" cap="rnd" cmpd="sng">
                              <a:solidFill>
                                <a:srgbClr val="FF0000"/>
                              </a:solidFill>
                              <a:prstDash val="solid"/>
                              <a:round/>
                              <a:headEnd type="none" w="med" len="med"/>
                              <a:tailEnd type="triangle" w="sm" len="sm"/>
                            </a:ln>
                          </wps:spPr>
                          <wps:bodyPr/>
                        </wps:wsp>
                        <wps:wsp>
                          <wps:cNvPr id="122" name="Straight Arrow Connector 11"/>
                          <wps:cNvCnPr/>
                          <wps:spPr>
                            <a:xfrm rot="16200000">
                              <a:off x="5621" y="1097"/>
                              <a:ext cx="268" cy="118"/>
                            </a:xfrm>
                            <a:prstGeom prst="straightConnector1">
                              <a:avLst/>
                            </a:prstGeom>
                            <a:noFill/>
                            <a:ln w="9525" cap="rnd" cmpd="sng" algn="ctr">
                              <a:solidFill>
                                <a:srgbClr val="000000"/>
                              </a:solidFill>
                              <a:prstDash val="solid"/>
                              <a:tailEnd type="triangle" w="sm" len="sm"/>
                            </a:ln>
                            <a:effectLst/>
                          </wps:spPr>
                          <wps:bodyPr/>
                        </wps:wsp>
                        <wps:wsp>
                          <wps:cNvPr id="123" name="Straight Arrow Connector 39"/>
                          <wps:cNvCnPr/>
                          <wps:spPr>
                            <a:xfrm flipH="1">
                              <a:off x="5460" y="1336"/>
                              <a:ext cx="188" cy="444"/>
                            </a:xfrm>
                            <a:prstGeom prst="straightConnector1">
                              <a:avLst/>
                            </a:prstGeom>
                            <a:ln w="12700" cap="rnd" cmpd="sng">
                              <a:solidFill>
                                <a:srgbClr val="FF0000"/>
                              </a:solidFill>
                              <a:prstDash val="solid"/>
                              <a:round/>
                              <a:headEnd type="none" w="med" len="med"/>
                              <a:tailEnd type="triangle" w="sm" len="sm"/>
                            </a:ln>
                          </wps:spPr>
                          <wps:bodyPr/>
                        </wps:wsp>
                        <wps:wsp>
                          <wps:cNvPr id="124" name="Straight Arrow Connector 39"/>
                          <wps:cNvCnPr/>
                          <wps:spPr>
                            <a:xfrm>
                              <a:off x="5700" y="1312"/>
                              <a:ext cx="201" cy="60"/>
                            </a:xfrm>
                            <a:prstGeom prst="straightConnector1">
                              <a:avLst/>
                            </a:prstGeom>
                            <a:ln w="12700" cap="rnd" cmpd="sng">
                              <a:solidFill>
                                <a:srgbClr val="FF0000"/>
                              </a:solidFill>
                              <a:prstDash val="solid"/>
                              <a:round/>
                              <a:headEnd type="none" w="med" len="med"/>
                              <a:tailEnd type="triangle" w="sm" len="sm"/>
                            </a:ln>
                          </wps:spPr>
                          <wps:bodyPr/>
                        </wps:wsp>
                        <wps:wsp>
                          <wps:cNvPr id="125" name="Straight Arrow Connector 39"/>
                          <wps:cNvCnPr/>
                          <wps:spPr>
                            <a:xfrm rot="5400000" flipH="1">
                              <a:off x="5349" y="987"/>
                              <a:ext cx="188" cy="444"/>
                            </a:xfrm>
                            <a:prstGeom prst="straightConnector1">
                              <a:avLst/>
                            </a:prstGeom>
                            <a:ln w="12700" cap="rnd" cmpd="sng">
                              <a:solidFill>
                                <a:srgbClr val="FF0000"/>
                              </a:solidFill>
                              <a:prstDash val="solid"/>
                              <a:round/>
                              <a:headEnd type="none" w="med" len="med"/>
                              <a:tailEnd type="triangle" w="sm" len="sm"/>
                            </a:ln>
                          </wps:spPr>
                          <wps:bodyPr/>
                        </wps:wsp>
                        <wps:wsp>
                          <wps:cNvPr id="129" name="Straight Connector 29"/>
                          <wps:cNvCnPr/>
                          <wps:spPr>
                            <a:xfrm flipH="1" flipV="1">
                              <a:off x="5456" y="1743"/>
                              <a:ext cx="210" cy="80"/>
                            </a:xfrm>
                            <a:prstGeom prst="line">
                              <a:avLst/>
                            </a:prstGeom>
                            <a:ln w="9525" cap="flat" cmpd="sng" algn="ctr">
                              <a:solidFill>
                                <a:schemeClr val="tx1">
                                  <a:lumMod val="65000"/>
                                  <a:lumOff val="35000"/>
                                </a:schemeClr>
                              </a:solidFill>
                              <a:prstDash val="dash"/>
                            </a:ln>
                          </wps:spPr>
                          <wps:style>
                            <a:lnRef idx="0">
                              <a:schemeClr val="accent1"/>
                            </a:lnRef>
                            <a:fillRef idx="0">
                              <a:srgbClr val="FFFFFF"/>
                            </a:fillRef>
                            <a:effectRef idx="0">
                              <a:srgbClr val="FFFFFF"/>
                            </a:effectRef>
                            <a:fontRef idx="minor">
                              <a:schemeClr val="tx1"/>
                            </a:fontRef>
                          </wps:style>
                          <wps:bodyPr/>
                        </wps:wsp>
                        <wps:wsp>
                          <wps:cNvPr id="130" name="Straight Connector 29"/>
                          <wps:cNvCnPr/>
                          <wps:spPr>
                            <a:xfrm flipV="1">
                              <a:off x="5677" y="1378"/>
                              <a:ext cx="198" cy="456"/>
                            </a:xfrm>
                            <a:prstGeom prst="line">
                              <a:avLst/>
                            </a:prstGeom>
                            <a:ln w="9525" cap="flat" cmpd="sng" algn="ctr">
                              <a:solidFill>
                                <a:schemeClr val="tx1">
                                  <a:lumMod val="65000"/>
                                  <a:lumOff val="35000"/>
                                </a:schemeClr>
                              </a:solidFill>
                              <a:prstDash val="dash"/>
                            </a:ln>
                          </wps:spPr>
                          <wps:style>
                            <a:lnRef idx="0">
                              <a:schemeClr val="accent1"/>
                            </a:lnRef>
                            <a:fillRef idx="0">
                              <a:srgbClr val="FFFFFF"/>
                            </a:fillRef>
                            <a:effectRef idx="0">
                              <a:srgbClr val="FFFFFF"/>
                            </a:effectRef>
                            <a:fontRef idx="minor">
                              <a:schemeClr val="tx1"/>
                            </a:fontRef>
                          </wps:style>
                          <wps:bodyPr/>
                        </wps:wsp>
                        <wps:wsp>
                          <wps:cNvPr id="131" name="Straight Connector 29"/>
                          <wps:cNvCnPr/>
                          <wps:spPr>
                            <a:xfrm flipH="1">
                              <a:off x="4650" y="1317"/>
                              <a:ext cx="1021" cy="7"/>
                            </a:xfrm>
                            <a:prstGeom prst="line">
                              <a:avLst/>
                            </a:prstGeom>
                            <a:ln w="9525" cap="flat" cmpd="sng" algn="ctr">
                              <a:solidFill>
                                <a:schemeClr val="tx1">
                                  <a:lumMod val="65000"/>
                                  <a:lumOff val="35000"/>
                                </a:schemeClr>
                              </a:solidFill>
                              <a:prstDash val="dash"/>
                            </a:ln>
                          </wps:spPr>
                          <wps:style>
                            <a:lnRef idx="0">
                              <a:schemeClr val="accent1"/>
                            </a:lnRef>
                            <a:fillRef idx="0">
                              <a:srgbClr val="FFFFFF"/>
                            </a:fillRef>
                            <a:effectRef idx="0">
                              <a:srgbClr val="FFFFFF"/>
                            </a:effectRef>
                            <a:fontRef idx="minor">
                              <a:schemeClr val="tx1"/>
                            </a:fontRef>
                          </wps:style>
                          <wps:bodyPr/>
                        </wps:wsp>
                        <wps:wsp>
                          <wps:cNvPr id="132" name="Text Box 44"/>
                          <wps:cNvSpPr txBox="1"/>
                          <wps:spPr>
                            <a:xfrm>
                              <a:off x="5001" y="1457"/>
                              <a:ext cx="419" cy="482"/>
                            </a:xfrm>
                            <a:prstGeom prst="rect">
                              <a:avLst/>
                            </a:prstGeom>
                            <a:noFill/>
                            <a:ln>
                              <a:noFill/>
                            </a:ln>
                            <a:effectLst/>
                          </wps:spPr>
                          <wps:txbx>
                            <w:txbxContent>
                              <w:p w14:paraId="441E69E0">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w</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x</m:t>
                                        </m:r>
                                        <m:ctrlPr>
                                          <w:rPr>
                                            <w:rFonts w:hint="default" w:ascii="Cambria Math" w:hAnsi="Cambria Math"/>
                                            <w:i/>
                                            <w:kern w:val="24"/>
                                            <w:sz w:val="24"/>
                                            <w:szCs w:val="24"/>
                                          </w:rPr>
                                        </m:ctrlPr>
                                      </m:sub>
                                    </m:sSub>
                                  </m:oMath>
                                </m:oMathPara>
                              </w:p>
                            </w:txbxContent>
                          </wps:txbx>
                          <wps:bodyPr vert="horz" wrap="square" rtlCol="0" anchor="t" anchorCtr="0">
                            <a:noAutofit/>
                          </wps:bodyPr>
                        </wps:wsp>
                        <wps:wsp>
                          <wps:cNvPr id="133" name="Arc 133"/>
                          <wps:cNvSpPr/>
                          <wps:spPr>
                            <a:xfrm rot="4140000">
                              <a:off x="4529" y="821"/>
                              <a:ext cx="205" cy="317"/>
                            </a:xfrm>
                            <a:prstGeom prst="arc">
                              <a:avLst>
                                <a:gd name="adj1" fmla="val 16609873"/>
                                <a:gd name="adj2" fmla="val 0"/>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4" name="Arc 134"/>
                          <wps:cNvSpPr/>
                          <wps:spPr>
                            <a:xfrm rot="4140000">
                              <a:off x="5528" y="1215"/>
                              <a:ext cx="205" cy="317"/>
                            </a:xfrm>
                            <a:prstGeom prst="arc">
                              <a:avLst>
                                <a:gd name="adj1" fmla="val 16609873"/>
                                <a:gd name="adj2" fmla="val 0"/>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5" name="Text Box 32"/>
                          <wps:cNvSpPr txBox="1"/>
                          <wps:spPr>
                            <a:xfrm>
                              <a:off x="4589" y="919"/>
                              <a:ext cx="401" cy="434"/>
                            </a:xfrm>
                            <a:prstGeom prst="rect">
                              <a:avLst/>
                            </a:prstGeom>
                            <a:noFill/>
                            <a:ln>
                              <a:noFill/>
                            </a:ln>
                            <a:effectLst/>
                          </wps:spPr>
                          <wps:txbx>
                            <w:txbxContent>
                              <w:p w14:paraId="34A95318">
                                <w:pPr>
                                  <w:kinsoku/>
                                  <w:spacing w:before="0" w:after="0" w:line="240" w:lineRule="auto"/>
                                  <w:ind w:left="0" w:firstLine="0"/>
                                  <w:jc w:val="left"/>
                                  <w:textAlignment w:val="baseline"/>
                                  <w:rPr>
                                    <w:rFonts w:hint="default"/>
                                    <w:i/>
                                    <w:iCs/>
                                    <w:sz w:val="18"/>
                                    <w:szCs w:val="18"/>
                                    <w:lang w:val="el-GR"/>
                                  </w:rPr>
                                </w:pPr>
                                <w:r>
                                  <w:rPr>
                                    <w:rFonts w:hint="default"/>
                                    <w:i/>
                                    <w:iCs/>
                                    <w:sz w:val="18"/>
                                    <w:szCs w:val="18"/>
                                    <w:lang w:val="el-GR"/>
                                  </w:rPr>
                                  <w:t>θ</w:t>
                                </w:r>
                              </w:p>
                            </w:txbxContent>
                          </wps:txbx>
                          <wps:bodyPr vert="horz" wrap="square" rtlCol="0" anchor="t" anchorCtr="0">
                            <a:noAutofit/>
                          </wps:bodyPr>
                        </wps:wsp>
                        <wps:wsp>
                          <wps:cNvPr id="136" name="Text Box 32"/>
                          <wps:cNvSpPr txBox="1"/>
                          <wps:spPr>
                            <a:xfrm>
                              <a:off x="5602" y="1311"/>
                              <a:ext cx="401" cy="434"/>
                            </a:xfrm>
                            <a:prstGeom prst="rect">
                              <a:avLst/>
                            </a:prstGeom>
                            <a:noFill/>
                            <a:ln>
                              <a:noFill/>
                            </a:ln>
                            <a:effectLst/>
                          </wps:spPr>
                          <wps:txbx>
                            <w:txbxContent>
                              <w:p w14:paraId="1828F81B">
                                <w:pPr>
                                  <w:kinsoku/>
                                  <w:spacing w:before="0" w:after="0" w:line="240" w:lineRule="auto"/>
                                  <w:ind w:left="0" w:firstLine="0"/>
                                  <w:jc w:val="left"/>
                                  <w:textAlignment w:val="baseline"/>
                                  <w:rPr>
                                    <w:rFonts w:hint="default"/>
                                    <w:i/>
                                    <w:iCs/>
                                    <w:sz w:val="18"/>
                                    <w:szCs w:val="18"/>
                                    <w:lang w:val="el-GR"/>
                                  </w:rPr>
                                </w:pPr>
                                <w:r>
                                  <w:rPr>
                                    <w:rFonts w:hint="default"/>
                                    <w:i/>
                                    <w:iCs/>
                                    <w:sz w:val="18"/>
                                    <w:szCs w:val="18"/>
                                    <w:lang w:val="el-GR"/>
                                  </w:rPr>
                                  <w:t>θ</w:t>
                                </w:r>
                              </w:p>
                            </w:txbxContent>
                          </wps:txbx>
                          <wps:bodyPr vert="horz" wrap="square" rtlCol="0" anchor="t" anchorCtr="0">
                            <a:noAutofit/>
                          </wps:bodyPr>
                        </wps:wsp>
                        <wpg:grpSp>
                          <wpg:cNvPr id="139" name="Group 139"/>
                          <wpg:cNvGrpSpPr/>
                          <wpg:grpSpPr>
                            <a:xfrm>
                              <a:off x="5718" y="819"/>
                              <a:ext cx="522" cy="494"/>
                              <a:chOff x="6330" y="1060"/>
                              <a:chExt cx="522" cy="494"/>
                            </a:xfrm>
                          </wpg:grpSpPr>
                          <wps:wsp>
                            <wps:cNvPr id="137" name="Text Box 44"/>
                            <wps:cNvSpPr txBox="1"/>
                            <wps:spPr>
                              <a:xfrm>
                                <a:off x="6330" y="1060"/>
                                <a:ext cx="419" cy="482"/>
                              </a:xfrm>
                              <a:prstGeom prst="rect">
                                <a:avLst/>
                              </a:prstGeom>
                              <a:noFill/>
                              <a:ln>
                                <a:noFill/>
                              </a:ln>
                              <a:effectLst/>
                            </wps:spPr>
                            <wps:txbx>
                              <w:txbxContent>
                                <w:p w14:paraId="2FE03CCE">
                                  <w:pPr>
                                    <w:pStyle w:val="85"/>
                                    <w:kinsoku/>
                                    <w:spacing w:before="0" w:after="0" w:line="240" w:lineRule="auto"/>
                                    <w:ind w:left="0" w:firstLine="0"/>
                                    <w:jc w:val="left"/>
                                    <w:textAlignment w:val="baseline"/>
                                    <w:rPr>
                                      <w:rFonts w:hint="default"/>
                                      <w:lang w:val="el-GR"/>
                                    </w:rPr>
                                  </w:pPr>
                                  <m:oMathPara>
                                    <m:oMath>
                                      <m:acc>
                                        <m:accPr>
                                          <m:chr m:val="⃗"/>
                                          <m:ctrlPr>
                                            <w:rPr>
                                              <w:rFonts w:ascii="Cambria Math" w:hAnsi="Cambria Math"/>
                                              <w:i/>
                                            </w:rPr>
                                          </m:ctrlPr>
                                        </m:accPr>
                                        <m:e>
                                          <m:r>
                                            <m:rPr/>
                                            <w:rPr>
                                              <w:rFonts w:hint="default" w:ascii="Cambria Math" w:hAnsi="Cambria Math"/>
                                              <w:lang w:val="el-GR"/>
                                            </w:rPr>
                                            <m:t>υ</m:t>
                                          </m:r>
                                          <m:ctrlPr>
                                            <w:rPr>
                                              <w:rFonts w:ascii="Cambria Math" w:hAnsi="Cambria Math"/>
                                              <w:i/>
                                            </w:rPr>
                                          </m:ctrlPr>
                                        </m:e>
                                      </m:acc>
                                      <m:r>
                                        <m:rPr/>
                                        <w:rPr>
                                          <w:rFonts w:hint="default" w:ascii="Cambria Math" w:hAnsi="Cambria Math"/>
                                          <w:lang w:val="el-GR"/>
                                        </w:rPr>
                                        <m:t>΄</m:t>
                                      </m:r>
                                    </m:oMath>
                                  </m:oMathPara>
                                </w:p>
                              </w:txbxContent>
                            </wps:txbx>
                            <wps:bodyPr vert="horz" wrap="square" rtlCol="0" anchor="t" anchorCtr="0">
                              <a:noAutofit/>
                            </wps:bodyPr>
                          </wps:wsp>
                          <wps:wsp>
                            <wps:cNvPr id="138" name="Text Box 32"/>
                            <wps:cNvSpPr txBox="1"/>
                            <wps:spPr>
                              <a:xfrm>
                                <a:off x="6452" y="1120"/>
                                <a:ext cx="401" cy="434"/>
                              </a:xfrm>
                              <a:prstGeom prst="rect">
                                <a:avLst/>
                              </a:prstGeom>
                              <a:noFill/>
                              <a:ln>
                                <a:noFill/>
                              </a:ln>
                              <a:effectLst/>
                            </wps:spPr>
                            <wps:txbx>
                              <w:txbxContent>
                                <w:p w14:paraId="77133E75">
                                  <w:pPr>
                                    <w:kinsoku/>
                                    <w:spacing w:before="0" w:after="0" w:line="240" w:lineRule="auto"/>
                                    <w:ind w:left="0" w:firstLine="0"/>
                                    <w:jc w:val="left"/>
                                    <w:textAlignment w:val="baseline"/>
                                    <w:rPr>
                                      <w:rFonts w:hint="default"/>
                                      <w:vertAlign w:val="subscript"/>
                                      <w:lang w:val="el-GR"/>
                                    </w:rPr>
                                  </w:pPr>
                                  <w:r>
                                    <w:rPr>
                                      <w:rFonts w:hint="default"/>
                                      <w:vertAlign w:val="subscript"/>
                                      <w:lang w:val="el-GR"/>
                                    </w:rPr>
                                    <w:t>1</w:t>
                                  </w:r>
                                </w:p>
                              </w:txbxContent>
                            </wps:txbx>
                            <wps:bodyPr vert="horz" wrap="square" rtlCol="0" anchor="t" anchorCtr="0">
                              <a:noAutofit/>
                            </wps:bodyPr>
                          </wps:wsp>
                        </wpg:grpSp>
                        <wps:wsp>
                          <wps:cNvPr id="141" name="Text Box 39"/>
                          <wps:cNvSpPr txBox="1"/>
                          <wps:spPr>
                            <a:xfrm>
                              <a:off x="3905" y="618"/>
                              <a:ext cx="419" cy="482"/>
                            </a:xfrm>
                            <a:prstGeom prst="rect">
                              <a:avLst/>
                            </a:prstGeom>
                            <a:noFill/>
                            <a:ln>
                              <a:noFill/>
                            </a:ln>
                            <a:effectLst/>
                          </wps:spPr>
                          <wps:txbx>
                            <w:txbxContent>
                              <w:p w14:paraId="2747494B">
                                <w:pPr>
                                  <w:pStyle w:val="85"/>
                                  <w:kinsoku/>
                                  <w:spacing w:before="0" w:after="0" w:line="240" w:lineRule="auto"/>
                                  <w:ind w:left="0" w:firstLine="0"/>
                                  <w:jc w:val="left"/>
                                  <w:textAlignment w:val="baseline"/>
                                  <w:rPr>
                                    <w:b/>
                                    <w:bCs/>
                                    <w:color w:val="0070C0"/>
                                  </w:rPr>
                                </w:pPr>
                                <m:oMathPara>
                                  <m:oMath>
                                    <m:acc>
                                      <m:accPr>
                                        <m:chr m:val="⃗"/>
                                        <m:ctrlPr>
                                          <w:rPr>
                                            <w:rFonts w:hint="default" w:ascii="Cambria Math" w:hAnsi="Cambria Math"/>
                                            <w:b/>
                                            <w:bCs/>
                                            <w:i/>
                                            <w:color w:val="0070C0"/>
                                            <w:kern w:val="24"/>
                                            <w:sz w:val="24"/>
                                            <w:szCs w:val="24"/>
                                          </w:rPr>
                                        </m:ctrlPr>
                                      </m:accPr>
                                      <m:e>
                                        <m:r>
                                          <m:rPr>
                                            <m:sty m:val="bi"/>
                                          </m:rPr>
                                          <w:rPr>
                                            <w:rFonts w:hint="default" w:ascii="Cambria Math" w:hAnsi="Cambria Math"/>
                                            <w:color w:val="0070C0"/>
                                            <w:kern w:val="24"/>
                                            <w:sz w:val="24"/>
                                            <w:szCs w:val="24"/>
                                            <w:lang w:val="el-GR"/>
                                          </w:rPr>
                                          <m:t>L</m:t>
                                        </m:r>
                                        <m:ctrlPr>
                                          <w:rPr>
                                            <w:rFonts w:hint="default" w:ascii="Cambria Math" w:hAnsi="Cambria Math"/>
                                            <w:b/>
                                            <w:bCs/>
                                            <w:i/>
                                            <w:color w:val="0070C0"/>
                                            <w:kern w:val="24"/>
                                            <w:sz w:val="24"/>
                                            <w:szCs w:val="24"/>
                                          </w:rPr>
                                        </m:ctrlPr>
                                      </m:e>
                                    </m:acc>
                                  </m:oMath>
                                </m:oMathPara>
                              </w:p>
                            </w:txbxContent>
                          </wps:txbx>
                          <wps:bodyPr vert="horz" wrap="square" rtlCol="0" anchor="t" anchorCtr="0">
                            <a:noAutofit/>
                          </wps:bodyPr>
                        </wps:wsp>
                      </wpg:wgp>
                      <wps:wsp>
                        <wps:cNvPr id="64" name="Text Box 32"/>
                        <wps:cNvSpPr txBox="1"/>
                        <wps:spPr>
                          <a:xfrm>
                            <a:off x="770255" y="130175"/>
                            <a:ext cx="282575" cy="306070"/>
                          </a:xfrm>
                          <a:prstGeom prst="rect">
                            <a:avLst/>
                          </a:prstGeom>
                          <a:noFill/>
                          <a:ln>
                            <a:noFill/>
                          </a:ln>
                          <a:effectLst/>
                        </wps:spPr>
                        <wps:txbx>
                          <w:txbxContent>
                            <w:p w14:paraId="3880771E">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Τ</m:t>
                                      </m:r>
                                      <m:ctrlPr>
                                        <w:rPr>
                                          <w:rFonts w:hint="default" w:ascii="Cambria Math" w:hAnsi="Cambria Math"/>
                                          <w:i/>
                                          <w:kern w:val="24"/>
                                          <w:sz w:val="24"/>
                                          <w:szCs w:val="24"/>
                                        </w:rPr>
                                      </m:ctrlPr>
                                    </m:e>
                                  </m:acc>
                                </m:oMath>
                              </m:oMathPara>
                            </w:p>
                          </w:txbxContent>
                        </wps:txbx>
                        <wps:bodyPr vert="horz" wrap="square" rtlCol="0" anchor="t" anchorCtr="0">
                          <a:noAutofit/>
                        </wps:bodyPr>
                      </wps:wsp>
                    </wpc:wpc>
                  </a:graphicData>
                </a:graphic>
              </wp:anchor>
            </w:drawing>
          </mc:Choice>
          <mc:Fallback>
            <w:pict>
              <v:group id="_x0000_s1026" o:spid="_x0000_s1026" o:spt="203" style="position:absolute;left:0pt;margin-top:5.65pt;height:102.05pt;width:129.25pt;mso-position-horizontal:right;mso-wrap-distance-bottom:0pt;mso-wrap-distance-left:4.55pt;mso-wrap-distance-right:9.05pt;mso-wrap-distance-top:0pt;z-index:251663360;mso-width-relative:page;mso-height-relative:page;" coordsize="1641475,1296035" editas="canvas" o:gfxdata="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&#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">
                <o:lock v:ext="edit" aspectratio="f"/>
                <v:shape id="_x0000_s1026" o:spid="_x0000_s1026" style="position:absolute;left:0;top:0;height:1296035;width:1641475;" fillcolor="#DBEEF4 [664]" filled="t" stroked="f" coordsize="21600,21600" o:gfxdata="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">
                  <v:fill on="t" focussize="0,0"/>
                  <v:stroke on="f"/>
                  <v:imagedata o:title=""/>
                  <o:lock v:ext="edit" aspectratio="f"/>
                </v:shape>
                <v:group id="_x0000_s1026" o:spid="_x0000_s1026" o:spt="203" style="position:absolute;left:0;top:0;height:1287145;width:1524635;" coordorigin="3839,501" coordsize="2401,2027" o:gfxdata="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">
                  <o:lock v:ext="edit" aspectratio="f"/>
                  <v:shape id="Text Box 1" o:spid="_x0000_s1026" o:spt="202" type="#_x0000_t202" style="position:absolute;left:4186;top:1214;height:451;width:499;" filled="f" stroked="f" coordsize="21600,21600" o:gfxdata="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2T82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05C33E51">
                          <w:pPr>
                            <w:pStyle w:val="85"/>
                            <w:kinsoku/>
                            <w:spacing w:before="0" w:after="0" w:line="240" w:lineRule="auto"/>
                            <w:ind w:left="0" w:firstLine="0"/>
                            <w:jc w:val="left"/>
                            <w:textAlignment w:val="baseline"/>
                            <w:rPr>
                              <w:b w:val="0"/>
                              <w:bCs/>
                              <w:sz w:val="20"/>
                              <w:szCs w:val="20"/>
                            </w:rPr>
                          </w:pPr>
                          <w:r>
                            <w:rPr>
                              <w:rFonts w:ascii="Arial" w:hAnsi="Times New Roman" w:eastAsia="SimSun"/>
                              <w:b w:val="0"/>
                              <w:bCs/>
                              <w:color w:val="FF0000"/>
                              <w:kern w:val="24"/>
                              <w:sz w:val="20"/>
                              <w:szCs w:val="20"/>
                            </w:rPr>
                            <w:sym w:font="Wingdings 2" w:char="F055"/>
                          </w:r>
                        </w:p>
                      </w:txbxContent>
                    </v:textbox>
                  </v:shape>
                  <v:line id="Straight Connector 29" o:spid="_x0000_s1026" o:spt="20" style="position:absolute;left:4727;top:926;height:162;width:416;" filled="f" stroked="t" coordsize="21600,21600" o:gfxdata="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AWYPvQAA&#10;ANsAAAAPAAAAAAAAAAEAIAAAACIAAABkcnMvZG93bnJldi54bWxQSwECFAAUAAAACACHTuJAMy8F&#10;njsAAAA5AAAAEAAAAAAAAAABACAAAAAMAQAAZHJzL3NoYXBleG1sLnhtbFBLBQYAAAAABgAGAFsB&#10;AAC2AwAAAAA=&#10;">
                    <v:fill on="f" focussize="0,0"/>
                    <v:stroke color="#595959 [2109]" joinstyle="round" dashstyle="dash"/>
                    <v:imagedata o:title=""/>
                    <o:lock v:ext="edit" aspectratio="f"/>
                  </v:line>
                  <v:shape id="Text Box 44" o:spid="_x0000_s1026" o:spt="202" type="#_x0000_t202" style="position:absolute;left:4838;top:2046;height:482;width:419;" filled="f" stroked="f" coordsize="21600,21600" o:gfxdata="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xbhD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961A622">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1</m:t>
                                  </m:r>
                                  <m:ctrlPr>
                                    <w:rPr>
                                      <w:rFonts w:hint="default" w:ascii="Cambria Math" w:hAnsi="Cambria Math"/>
                                      <w:i/>
                                      <w:kern w:val="24"/>
                                      <w:sz w:val="24"/>
                                      <w:szCs w:val="24"/>
                                    </w:rPr>
                                  </m:ctrlPr>
                                </m:sub>
                              </m:sSub>
                            </m:oMath>
                          </m:oMathPara>
                        </w:p>
                      </w:txbxContent>
                    </v:textbox>
                  </v:shape>
                  <v:shape id="Text Box 1" o:spid="_x0000_s1026" o:spt="202" type="#_x0000_t202" style="position:absolute;left:4116;top:720;height:355;width:467;mso-wrap-style:none;" filled="f" stroked="f" coordsize="21600,21600" o:gfxdata="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Xaqb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14:paraId="1D1EE974">
                          <w:pPr>
                            <w:pStyle w:val="85"/>
                            <w:kinsoku/>
                            <w:spacing w:before="0" w:after="0" w:line="240" w:lineRule="auto"/>
                            <w:ind w:left="0" w:firstLine="0"/>
                            <w:jc w:val="left"/>
                            <w:textAlignment w:val="baseline"/>
                            <w:rPr>
                              <w:b/>
                              <w:bCs w:val="0"/>
                              <w:color w:val="0070C0"/>
                              <w:sz w:val="18"/>
                              <w:szCs w:val="18"/>
                            </w:rPr>
                          </w:pPr>
                          <m:oMathPara>
                            <m:oMath>
                              <m:r>
                                <m:rPr>
                                  <m:sty m:val="bi"/>
                                </m:rPr>
                                <w:rPr>
                                  <w:rFonts w:ascii="Cambria Math" w:hAnsi="Cambria Math"/>
                                  <w:color w:val="0070C0"/>
                                  <w:sz w:val="18"/>
                                  <w:szCs w:val="18"/>
                                </w:rPr>
                                <m:t>⊙</m:t>
                              </m:r>
                            </m:oMath>
                          </m:oMathPara>
                        </w:p>
                      </w:txbxContent>
                    </v:textbox>
                  </v:shape>
                  <v:shape id="Text Box 32" o:spid="_x0000_s1026" o:spt="202" type="#_x0000_t202" style="position:absolute;left:5464;top:1777;height:412;width:445;"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DCDE958">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w</m:t>
                                  </m:r>
                                  <m:ctrlPr>
                                    <w:rPr>
                                      <w:rFonts w:hint="default" w:ascii="Cambria Math" w:hAnsi="Cambria Math"/>
                                      <w:i/>
                                      <w:kern w:val="24"/>
                                      <w:sz w:val="24"/>
                                      <w:szCs w:val="24"/>
                                    </w:rPr>
                                  </m:ctrlPr>
                                </m:e>
                              </m:acc>
                            </m:oMath>
                          </m:oMathPara>
                        </w:p>
                      </w:txbxContent>
                    </v:textbox>
                  </v:shape>
                  <v:shape id="Text Box 44" o:spid="_x0000_s1026" o:spt="202" type="#_x0000_t202" style="position:absolute;left:3839;top:980;height:803;width:534;" filled="f" stroked="f" coordsize="21600,21600"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036EF07">
                          <w:pPr>
                            <w:pStyle w:val="85"/>
                            <w:kinsoku/>
                            <w:spacing w:before="0" w:after="0" w:line="240" w:lineRule="auto"/>
                            <w:ind w:left="0" w:firstLine="0"/>
                            <w:jc w:val="left"/>
                            <w:textAlignment w:val="baseline"/>
                            <w:rPr>
                              <w:color w:val="FF0000"/>
                            </w:rPr>
                          </w:pPr>
                          <m:oMathPara>
                            <m:oMath>
                              <m:f>
                                <m:fPr>
                                  <m:ctrlPr>
                                    <w:rPr>
                                      <w:rFonts w:ascii="Cambria Math" w:hAnsi="Cambria Math"/>
                                      <w:i/>
                                      <w:color w:val="FF0000"/>
                                    </w:rPr>
                                  </m:ctrlPr>
                                </m:fPr>
                                <m:num>
                                  <m:r>
                                    <m:rPr/>
                                    <w:rPr>
                                      <w:rFonts w:hint="default" w:ascii="Cambria Math" w:hAnsi="Cambria Math"/>
                                      <w:color w:val="FF0000"/>
                                      <w:lang w:val="el-GR"/>
                                    </w:rPr>
                                    <m:t>d</m:t>
                                  </m:r>
                                  <m:acc>
                                    <m:accPr>
                                      <m:chr m:val="⃗"/>
                                      <m:ctrlPr>
                                        <w:rPr>
                                          <w:rFonts w:hint="default" w:ascii="Cambria Math" w:hAnsi="Cambria Math"/>
                                          <w:i/>
                                          <w:color w:val="FF0000"/>
                                          <w:lang w:val="el-GR"/>
                                        </w:rPr>
                                      </m:ctrlPr>
                                    </m:accPr>
                                    <m:e>
                                      <m:r>
                                        <m:rPr/>
                                        <w:rPr>
                                          <w:rFonts w:hint="default" w:ascii="Cambria Math" w:hAnsi="Cambria Math"/>
                                          <w:color w:val="FF0000"/>
                                          <w:lang w:val="el-GR"/>
                                        </w:rPr>
                                        <m:t>L</m:t>
                                      </m:r>
                                      <m:ctrlPr>
                                        <w:rPr>
                                          <w:rFonts w:hint="default" w:ascii="Cambria Math" w:hAnsi="Cambria Math"/>
                                          <w:i/>
                                          <w:color w:val="FF0000"/>
                                          <w:lang w:val="el-GR"/>
                                        </w:rPr>
                                      </m:ctrlPr>
                                    </m:e>
                                  </m:acc>
                                  <m:ctrlPr>
                                    <w:rPr>
                                      <w:rFonts w:ascii="Cambria Math" w:hAnsi="Cambria Math"/>
                                      <w:i/>
                                      <w:color w:val="FF0000"/>
                                    </w:rPr>
                                  </m:ctrlPr>
                                </m:num>
                                <m:den>
                                  <m:r>
                                    <m:rPr/>
                                    <w:rPr>
                                      <w:rFonts w:hint="default" w:ascii="Cambria Math" w:hAnsi="Cambria Math"/>
                                      <w:color w:val="FF0000"/>
                                      <w:lang w:val="el-GR"/>
                                    </w:rPr>
                                    <m:t>dt</m:t>
                                  </m:r>
                                  <m:ctrlPr>
                                    <w:rPr>
                                      <w:rFonts w:ascii="Cambria Math" w:hAnsi="Cambria Math"/>
                                      <w:i/>
                                      <w:color w:val="FF0000"/>
                                    </w:rPr>
                                  </m:ctrlPr>
                                </m:den>
                              </m:f>
                            </m:oMath>
                          </m:oMathPara>
                        </w:p>
                      </w:txbxContent>
                    </v:textbox>
                  </v:shape>
                  <v:shape id="Straight Arrow Connector 11" o:spid="_x0000_s1026" o:spt="32" type="#_x0000_t32" style="position:absolute;left:4619;top:2075;height:7;width:423;" filled="f" stroked="t" coordsize="21600,21600" o:gfxdata="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o1fq8AAAA&#10;3AAAAA8AAAAAAAAAAQAgAAAAIgAAAGRycy9kb3ducmV2LnhtbFBLAQIUABQAAAAIAIdO4kAzLwWe&#10;OwAAADkAAAAQAAAAAAAAAAEAIAAAAAsBAABkcnMvc2hhcGV4bWwueG1sUEsFBgAAAAAGAAYAWwEA&#10;ALUDAAAAAA==&#10;">
                    <v:fill on="f" focussize="0,0"/>
                    <v:stroke color="#000000" joinstyle="round" endcap="round" endarrow="block" endarrowwidth="narrow" endarrowlength="short"/>
                    <v:imagedata o:title=""/>
                    <o:lock v:ext="edit" aspectratio="f"/>
                  </v:shape>
                  <v:shape id="Oval 3" o:spid="_x0000_s1026" o:spt="3" type="#_x0000_t3" style="position:absolute;left:4606;top:671;height:280;width:110;" fillcolor="#A6A6A6 [2092]" filled="t" stroked="t" coordsize="21600,21600" o:gfxdata="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bhOOugAAANwA&#10;AAAPAAAAAAAAAAEAIAAAACIAAABkcnMvZG93bnJldi54bWxQSwECFAAUAAAACACHTuJAMy8FnjsA&#10;AAA5AAAAEAAAAAAAAAABACAAAAAJAQAAZHJzL3NoYXBleG1sLnhtbFBLBQYAAAAABgAGAFsBAACz&#10;AwAAAAA=&#10;">
                    <v:fill on="t" focussize="0,0"/>
                    <v:stroke color="#0D0D0D" joinstyle="round"/>
                    <v:imagedata o:title=""/>
                    <o:lock v:ext="edit" aspectratio="f"/>
                  </v:shape>
                  <v:rect id="Rectangle 11" o:spid="_x0000_s1026" o:spt="1" style="position:absolute;left:4445;top:640;height:201;width:465;v-text-anchor:middle;" fillcolor="#A6A6A6 [2092]" filled="t" stroked="f" coordsize="21600,21600" o:gfxdata="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9VGb4A&#10;AADcAAAADwAAAAAAAAABACAAAAAiAAAAZHJzL2Rvd25yZXYueG1sUEsBAhQAFAAAAAgAh07iQDMv&#10;BZ47AAAAOQAAABAAAAAAAAAAAQAgAAAADQEAAGRycy9zaGFwZXhtbC54bWxQSwUGAAAAAAYABgBb&#10;AQAAtwMAAAAA&#10;">
                    <v:fill type="gradient" on="t" color2="#595959 [2109]" colors="13763f #A6A6A6;38011f #808080;65536f #595959" focus="100%" focussize="0,0" rotate="t">
                      <o:fill type="gradientUnscaled" v:ext="backwardCompatible"/>
                    </v:fill>
                    <v:stroke on="f" weight="1pt" joinstyle="miter"/>
                    <v:imagedata o:title=""/>
                    <o:lock v:ext="edit" aspectratio="f"/>
                  </v:rect>
                  <v:line id="Straight Connector 29" o:spid="_x0000_s1026" o:spt="20" style="position:absolute;left:4119;top:1427;height:0;width:1093;rotation:-5898240f;" filled="f" stroked="t" coordsize="21600,21600" o:gfxdata="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xXr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shape id="Oval 3" o:spid="_x0000_s1026" o:spt="3" type="#_x0000_t3" style="position:absolute;left:4656;top:889;height:21;width:21;" fillcolor="#FFFFFF [3212]" filled="t" stroked="t" coordsize="21600,21600" o:gfxdata="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boL74A&#10;AADcAAAADwAAAAAAAAABACAAAAAiAAAAZHJzL2Rvd25yZXYueG1sUEsBAhQAFAAAAAgAh07iQDMv&#10;BZ47AAAAOQAAABAAAAAAAAAAAQAgAAAADQEAAGRycy9zaGFwZXhtbC54bWxQSwUGAAAAAAYABgBb&#10;AQAAtwMAAAAA&#10;">
                    <v:fill on="t" focussize="0,0"/>
                    <v:stroke color="#0D0D0D" joinstyle="round"/>
                    <v:imagedata o:title=""/>
                    <o:lock v:ext="edit" aspectratio="f"/>
                  </v:shape>
                  <v:line id="Straight Connector 29" o:spid="_x0000_s1026" o:spt="20" style="position:absolute;left:4667;top:904;flip:x y;height:400;width:1001;" filled="f" stroked="t" coordsize="21600,21600" o:gfxdata="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9746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Oval 3" o:spid="_x0000_s1026" o:spt="3" type="#_x0000_t3" style="position:absolute;left:4538;top:1938;height:240;width:240;" fillcolor="#E46C0A [2409]" filled="t" stroked="t" coordsize="21600,21600" o:gfxdata="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EEJS8AAAA&#10;3AAAAA8AAAAAAAAAAQAgAAAAIgAAAGRycy9kb3ducmV2LnhtbFBLAQIUABQAAAAIAIdO4kAzLwWe&#10;OwAAADkAAAAQAAAAAAAAAAEAIAAAAAsBAABkcnMvc2hhcGV4bWwueG1sUEsFBgAAAAAGAAYAWwEA&#10;ALUDAAAAAA==&#10;">
                    <v:fill on="t" focussize="0,0"/>
                    <v:stroke color="#0D0D0D" joinstyle="round"/>
                    <v:imagedata o:title=""/>
                    <o:lock v:ext="edit" aspectratio="f"/>
                  </v:shape>
                  <v:shape id="Text Box 76" o:spid="_x0000_s1026" o:spt="202" type="#_x0000_t202" style="position:absolute;left:4448;top:501;height:399;width:409;" filled="f" stroked="f" coordsize="21600,21600" o:gfxdata="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onVC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6495552">
                          <w:pPr>
                            <w:rPr>
                              <w:rFonts w:hint="default"/>
                              <w:i/>
                              <w:iCs/>
                              <w:lang w:val="el-GR"/>
                            </w:rPr>
                          </w:pPr>
                          <w:r>
                            <w:rPr>
                              <w:rFonts w:hint="default"/>
                              <w:i/>
                              <w:iCs/>
                              <w:lang w:val="el-GR"/>
                            </w:rPr>
                            <w:t>Ο</w:t>
                          </w:r>
                        </w:p>
                      </w:txbxContent>
                    </v:textbox>
                  </v:shape>
                  <v:shape id="Oval 3" o:spid="_x0000_s1026" o:spt="3" type="#_x0000_t3" style="position:absolute;left:4637;top:2048;height:31;width:31;" fillcolor="#FFFFFF [3212]" filled="t" stroked="t" coordsize="21600,21600" o:gfxdata="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9cQbK8AAAA&#10;3AAAAA8AAAAAAAAAAQAgAAAAIgAAAGRycy9kb3ducmV2LnhtbFBLAQIUABQAAAAIAIdO4kAzLwWe&#10;OwAAADkAAAAQAAAAAAAAAAEAIAAAAAsBAABkcnMvc2hhcGV4bWwueG1sUEsFBgAAAAAGAAYAWwEA&#10;ALUDAAAAAA==&#10;">
                    <v:fill on="t" focussize="0,0"/>
                    <v:stroke color="#0D0D0D" joinstyle="round"/>
                    <v:imagedata o:title=""/>
                    <o:lock v:ext="edit" aspectratio="f"/>
                  </v:shape>
                  <v:shape id="Text Box 32" o:spid="_x0000_s1026" o:spt="202" type="#_x0000_t202" style="position:absolute;left:4388;top:1400;height:434;width:401;" filled="f" stroked="f" coordsize="21600,21600" o:gfxdata="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tED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5296C2F7">
                          <w:pPr>
                            <w:kinsoku/>
                            <w:spacing w:before="0" w:after="0" w:line="240" w:lineRule="auto"/>
                            <w:ind w:left="0" w:firstLine="0"/>
                            <w:jc w:val="left"/>
                            <w:textAlignment w:val="baseline"/>
                            <w:rPr>
                              <w:rFonts w:hint="default"/>
                              <w:lang w:val="el-GR"/>
                            </w:rPr>
                          </w:pPr>
                          <w:r>
                            <w:rPr>
                              <w:rFonts w:hint="default"/>
                              <w:lang w:val="el-GR"/>
                            </w:rPr>
                            <w:t>h</w:t>
                          </w:r>
                        </w:p>
                      </w:txbxContent>
                    </v:textbox>
                  </v:shape>
                  <v:group id="_x0000_s1026" o:spid="_x0000_s1026" o:spt="203" style="position:absolute;left:5552;top:1202;height:240;width:240;" coordorigin="5744,779" coordsize="240,240"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shape id="Oval 3" o:spid="_x0000_s1026" o:spt="3" type="#_x0000_t3" style="position:absolute;left:5744;top:779;height:240;width:240;" fillcolor="#E46C0A [2409]" filled="t" stroked="t" coordsize="21600,21600" o:gfxdata="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ItQ+8AAAA&#10;3AAAAA8AAAAAAAAAAQAgAAAAIgAAAGRycy9kb3ducmV2LnhtbFBLAQIUABQAAAAIAIdO4kAzLwWe&#10;OwAAADkAAAAQAAAAAAAAAAEAIAAAAAsBAABkcnMvc2hhcGV4bWwueG1sUEsFBgAAAAAGAAYAWwEA&#10;ALUDAAAAAA==&#10;">
                      <v:fill on="t" focussize="0,0"/>
                      <v:stroke color="#0D0D0D" joinstyle="round"/>
                      <v:imagedata o:title=""/>
                      <o:lock v:ext="edit" aspectratio="f"/>
                    </v:shape>
                    <v:shape id="Oval 3" o:spid="_x0000_s1026" o:spt="3" type="#_x0000_t3" style="position:absolute;left:5855;top:876;height:31;width:31;" fillcolor="#FFFFFF [3212]" filled="t" stroked="t" coordsize="21600,21600" o:gfxdata="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DkKb4A&#10;AADcAAAADwAAAAAAAAABACAAAAAiAAAAZHJzL2Rvd25yZXYueG1sUEsBAhQAFAAAAAgAh07iQDMv&#10;BZ47AAAAOQAAABAAAAAAAAAAAQAgAAAADQEAAGRycy9zaGFwZXhtbC54bWxQSwUGAAAAAAYABgBb&#10;AQAAtwMAAAAA&#10;">
                      <v:fill on="t" focussize="0,0"/>
                      <v:stroke color="#0D0D0D" joinstyle="round"/>
                      <v:imagedata o:title=""/>
                      <o:lock v:ext="edit" aspectratio="f"/>
                    </v:shape>
                  </v:group>
                  <v:shape id="Straight Arrow Connector 39" o:spid="_x0000_s1026" o:spt="32" type="#_x0000_t32" style="position:absolute;left:5669;top:1312;flip:x;height:534;width:9;" filled="f" stroked="t" coordsize="21600,21600" o:gfxdata="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Ih174A&#10;AADcAAAADwAAAAAAAAABACAAAAAiAAAAZHJzL2Rvd25yZXYueG1sUEsBAhQAFAAAAAgAh07iQDMv&#10;BZ47AAAAOQAAABAAAAAAAAAAAQAgAAAADQEAAGRycy9zaGFwZXhtbC54bWxQSwUGAAAAAAYABgBb&#10;AQAAtwMAAAAA&#10;">
                    <v:fill on="f" focussize="0,0"/>
                    <v:stroke weight="1pt" color="#FF0000" joinstyle="round" endcap="round" endarrow="block" endarrowwidth="narrow" endarrowlength="short"/>
                    <v:imagedata o:title=""/>
                    <o:lock v:ext="edit" aspectratio="f"/>
                  </v:shape>
                  <v:shape id="Straight Arrow Connector 11" o:spid="_x0000_s1026" o:spt="32" type="#_x0000_t32" style="position:absolute;left:5621;top:1097;height:118;width:268;rotation:-5898240f;" filled="f" stroked="t" coordsize="21600,21600" o:gfxdata="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xjIy/&#10;AAAA3AAAAA8AAAAAAAAAAQAgAAAAIgAAAGRycy9kb3ducmV2LnhtbFBLAQIUABQAAAAIAIdO4kAz&#10;LwWeOwAAADkAAAAQAAAAAAAAAAEAIAAAAA4BAABkcnMvc2hhcGV4bWwueG1sUEsFBgAAAAAGAAYA&#10;WwEAALgDAAAAAA==&#10;">
                    <v:fill on="f" focussize="0,0"/>
                    <v:stroke color="#000000" joinstyle="round" endcap="round" endarrow="block" endarrowwidth="narrow" endarrowlength="short"/>
                    <v:imagedata o:title=""/>
                    <o:lock v:ext="edit" aspectratio="f"/>
                  </v:shape>
                  <v:shape id="Straight Arrow Connector 39" o:spid="_x0000_s1026" o:spt="32" type="#_x0000_t32" style="position:absolute;left:5460;top:1336;flip:x;height:444;width:188;" filled="f" stroked="t" coordsize="21600,21600" o:gfxdata="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pSPK/&#10;AAAA3AAAAA8AAAAAAAAAAQAgAAAAIgAAAGRycy9kb3ducmV2LnhtbFBLAQIUABQAAAAIAIdO4kAz&#10;LwWeOwAAADkAAAAQAAAAAAAAAAEAIAAAAA4BAABkcnMvc2hhcGV4bWwueG1sUEsFBgAAAAAGAAYA&#10;WwEAALgDAAAAAA==&#10;">
                    <v:fill on="f" focussize="0,0"/>
                    <v:stroke weight="1pt" color="#FF0000" joinstyle="round" endcap="round" endarrow="block" endarrowwidth="narrow" endarrowlength="short"/>
                    <v:imagedata o:title=""/>
                    <o:lock v:ext="edit" aspectratio="f"/>
                  </v:shape>
                  <v:shape id="Straight Arrow Connector 39" o:spid="_x0000_s1026" o:spt="32" type="#_x0000_t32" style="position:absolute;left:5700;top:1312;height:60;width:201;" filled="f" stroked="t" coordsize="21600,21600" o:gfxdata="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M9fe8AAAA&#10;3AAAAA8AAAAAAAAAAQAgAAAAIgAAAGRycy9kb3ducmV2LnhtbFBLAQIUABQAAAAIAIdO4kAzLwWe&#10;OwAAADkAAAAQAAAAAAAAAAEAIAAAAAsBAABkcnMvc2hhcGV4bWwueG1sUEsFBgAAAAAGAAYAWwEA&#10;ALUDAAAAAA==&#10;">
                    <v:fill on="f" focussize="0,0"/>
                    <v:stroke weight="1pt" color="#FF0000" joinstyle="round" endcap="round" endarrow="block" endarrowwidth="narrow" endarrowlength="short"/>
                    <v:imagedata o:title=""/>
                    <o:lock v:ext="edit" aspectratio="f"/>
                  </v:shape>
                  <v:shape id="Straight Arrow Connector 39" o:spid="_x0000_s1026" o:spt="32" type="#_x0000_t32" style="position:absolute;left:5349;top:987;flip:x;height:444;width:188;rotation:-5898240f;" filled="f" stroked="t" coordsize="21600,21600" o:gfxdata="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LPdL4A&#10;AADcAAAADwAAAAAAAAABACAAAAAiAAAAZHJzL2Rvd25yZXYueG1sUEsBAhQAFAAAAAgAh07iQDMv&#10;BZ47AAAAOQAAABAAAAAAAAAAAQAgAAAADQEAAGRycy9zaGFwZXhtbC54bWxQSwUGAAAAAAYABgBb&#10;AQAAtwMAAAAA&#10;">
                    <v:fill on="f" focussize="0,0"/>
                    <v:stroke weight="1pt" color="#FF0000" joinstyle="round" endcap="round" endarrow="block" endarrowwidth="narrow" endarrowlength="short"/>
                    <v:imagedata o:title=""/>
                    <o:lock v:ext="edit" aspectratio="f"/>
                  </v:shape>
                  <v:line id="Straight Connector 29" o:spid="_x0000_s1026" o:spt="20" style="position:absolute;left:5456;top:1743;flip:x y;height:80;width:210;" filled="f" stroked="t" coordsize="21600,21600" o:gfxdata="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HU6e8AAAA&#10;3AAAAA8AAAAAAAAAAQAgAAAAIgAAAGRycy9kb3ducmV2LnhtbFBLAQIUABQAAAAIAIdO4kAzLwWe&#10;OwAAADkAAAAQAAAAAAAAAAEAIAAAAAsBAABkcnMvc2hhcGV4bWwueG1sUEsFBgAAAAAGAAYAWwEA&#10;ALUDAAAAAA==&#10;">
                    <v:fill on="f" focussize="0,0"/>
                    <v:stroke color="#595959 [2109]" joinstyle="round" dashstyle="dash"/>
                    <v:imagedata o:title=""/>
                    <o:lock v:ext="edit" aspectratio="f"/>
                  </v:line>
                  <v:line id="Straight Connector 29" o:spid="_x0000_s1026" o:spt="20" style="position:absolute;left:5677;top:1378;flip:y;height:456;width:198;" filled="f" stroked="t" coordsize="21600,21600" o:gfxdata="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C0Bi8AAAA&#10;3AAAAA8AAAAAAAAAAQAgAAAAIgAAAGRycy9kb3ducmV2LnhtbFBLAQIUABQAAAAIAIdO4kAzLwWe&#10;OwAAADkAAAAQAAAAAAAAAAEAIAAAAAsBAABkcnMvc2hhcGV4bWwueG1sUEsFBgAAAAAGAAYAWwEA&#10;ALUDAAAAAA==&#10;">
                    <v:fill on="f" focussize="0,0"/>
                    <v:stroke color="#595959 [2109]" joinstyle="round" dashstyle="dash"/>
                    <v:imagedata o:title=""/>
                    <o:lock v:ext="edit" aspectratio="f"/>
                  </v:line>
                  <v:line id="Straight Connector 29" o:spid="_x0000_s1026" o:spt="20" style="position:absolute;left:4650;top:1317;flip:x;height:7;width:1021;" filled="f" stroked="t" coordsize="21600,21600" o:gfxdata="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DnWDugAAANwA&#10;AAAPAAAAAAAAAAEAIAAAACIAAABkcnMvZG93bnJldi54bWxQSwECFAAUAAAACACHTuJAMy8FnjsA&#10;AAA5AAAAEAAAAAAAAAABACAAAAAJAQAAZHJzL3NoYXBleG1sLnhtbFBLBQYAAAAABgAGAFsBAACz&#10;AwAAAAA=&#10;">
                    <v:fill on="f" focussize="0,0"/>
                    <v:stroke color="#595959 [2109]" joinstyle="round" dashstyle="dash"/>
                    <v:imagedata o:title=""/>
                    <o:lock v:ext="edit" aspectratio="f"/>
                  </v:line>
                  <v:shape id="Text Box 44" o:spid="_x0000_s1026" o:spt="202" type="#_x0000_t202" style="position:absolute;left:5001;top:1457;height:482;width:419;" filled="f" stroked="f" coordsize="21600,21600" o:gfxdata="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86Ty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41E69E0">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w</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x</m:t>
                                  </m:r>
                                  <m:ctrlPr>
                                    <w:rPr>
                                      <w:rFonts w:hint="default" w:ascii="Cambria Math" w:hAnsi="Cambria Math"/>
                                      <w:i/>
                                      <w:kern w:val="24"/>
                                      <w:sz w:val="24"/>
                                      <w:szCs w:val="24"/>
                                    </w:rPr>
                                  </m:ctrlPr>
                                </m:sub>
                              </m:sSub>
                            </m:oMath>
                          </m:oMathPara>
                        </w:p>
                      </w:txbxContent>
                    </v:textbox>
                  </v:shape>
                  <v:shape id="_x0000_s1026" o:spid="_x0000_s1026" style="position:absolute;left:4529;top:821;height:317;width:205;rotation:4521984f;" filled="f" stroked="t" coordsize="205,317" o:gfxdata="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x1Z7sAAADc&#10;AAAADwAAAAAAAAABACAAAAAiAAAAZHJzL2Rvd25yZXYueG1sUEsBAhQAFAAAAAgAh07iQDMvBZ47&#10;AAAAOQAAABAAAAAAAAAAAQAgAAAACgEAAGRycy9zaGFwZXhtbC54bWxQSwUGAAAAAAYABgBbAQAA&#10;tAMAAAAA&#10;" path="m121,2nsc168,15,204,80,204,157l102,158xem121,2nfc168,15,204,80,204,157e">
                    <v:path o:connectlocs="121,2;102,158;205,158" o:connectangles="171,126,82"/>
                    <v:fill on="f" focussize="0,0"/>
                    <v:stroke color="#000000 [3213]" joinstyle="round"/>
                    <v:imagedata o:title=""/>
                    <o:lock v:ext="edit" aspectratio="f"/>
                  </v:shape>
                  <v:shape id="_x0000_s1026" o:spid="_x0000_s1026" style="position:absolute;left:5528;top:1215;height:317;width:205;rotation:4521984f;" filled="f" stroked="t" coordsize="205,317" o:gfxdata="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he0TvQAA&#10;ANwAAAAPAAAAAAAAAAEAIAAAACIAAABkcnMvZG93bnJldi54bWxQSwECFAAUAAAACACHTuJAMy8F&#10;njsAAAA5AAAAEAAAAAAAAAABACAAAAAMAQAAZHJzL3NoYXBleG1sLnhtbFBLBQYAAAAABgAGAFsB&#10;AAC2AwAAAAA=&#10;" path="m121,2nsc168,15,204,80,204,157l102,158xem121,2nfc168,15,204,80,204,157e">
                    <v:path o:connectlocs="121,2;102,158;205,158" o:connectangles="171,126,82"/>
                    <v:fill on="f" focussize="0,0"/>
                    <v:stroke color="#000000 [3213]" joinstyle="round"/>
                    <v:imagedata o:title=""/>
                    <o:lock v:ext="edit" aspectratio="f"/>
                  </v:shape>
                  <v:shape id="Text Box 32" o:spid="_x0000_s1026" o:spt="202" type="#_x0000_t202" style="position:absolute;left:4589;top:919;height:434;width:401;" filled="f" stroked="f" coordsize="21600,21600"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4A95318">
                          <w:pPr>
                            <w:kinsoku/>
                            <w:spacing w:before="0" w:after="0" w:line="240" w:lineRule="auto"/>
                            <w:ind w:left="0" w:firstLine="0"/>
                            <w:jc w:val="left"/>
                            <w:textAlignment w:val="baseline"/>
                            <w:rPr>
                              <w:rFonts w:hint="default"/>
                              <w:i/>
                              <w:iCs/>
                              <w:sz w:val="18"/>
                              <w:szCs w:val="18"/>
                              <w:lang w:val="el-GR"/>
                            </w:rPr>
                          </w:pPr>
                          <w:r>
                            <w:rPr>
                              <w:rFonts w:hint="default"/>
                              <w:i/>
                              <w:iCs/>
                              <w:sz w:val="18"/>
                              <w:szCs w:val="18"/>
                              <w:lang w:val="el-GR"/>
                            </w:rPr>
                            <w:t>θ</w:t>
                          </w:r>
                        </w:p>
                      </w:txbxContent>
                    </v:textbox>
                  </v:shape>
                  <v:shape id="Text Box 32" o:spid="_x0000_s1026" o:spt="202" type="#_x0000_t202" style="position:absolute;left:5602;top:1311;height:434;width:401;" filled="f" stroked="f" coordsize="21600,21600" o:gfxdata="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H7z+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828F81B">
                          <w:pPr>
                            <w:kinsoku/>
                            <w:spacing w:before="0" w:after="0" w:line="240" w:lineRule="auto"/>
                            <w:ind w:left="0" w:firstLine="0"/>
                            <w:jc w:val="left"/>
                            <w:textAlignment w:val="baseline"/>
                            <w:rPr>
                              <w:rFonts w:hint="default"/>
                              <w:i/>
                              <w:iCs/>
                              <w:sz w:val="18"/>
                              <w:szCs w:val="18"/>
                              <w:lang w:val="el-GR"/>
                            </w:rPr>
                          </w:pPr>
                          <w:r>
                            <w:rPr>
                              <w:rFonts w:hint="default"/>
                              <w:i/>
                              <w:iCs/>
                              <w:sz w:val="18"/>
                              <w:szCs w:val="18"/>
                              <w:lang w:val="el-GR"/>
                            </w:rPr>
                            <w:t>θ</w:t>
                          </w:r>
                        </w:p>
                      </w:txbxContent>
                    </v:textbox>
                  </v:shape>
                  <v:group id="_x0000_s1026" o:spid="_x0000_s1026" o:spt="203" style="position:absolute;left:5718;top:819;height:494;width:522;" coordorigin="6330,1060" coordsize="522,494"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shape id="Text Box 44" o:spid="_x0000_s1026" o:spt="202" type="#_x0000_t202" style="position:absolute;left:6330;top:1060;height:482;width:419;" filled="f" stroked="f" coordsize="21600,21600" o:gfxdata="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4tKp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FE03CCE">
                            <w:pPr>
                              <w:pStyle w:val="85"/>
                              <w:kinsoku/>
                              <w:spacing w:before="0" w:after="0" w:line="240" w:lineRule="auto"/>
                              <w:ind w:left="0" w:firstLine="0"/>
                              <w:jc w:val="left"/>
                              <w:textAlignment w:val="baseline"/>
                              <w:rPr>
                                <w:rFonts w:hint="default"/>
                                <w:lang w:val="el-GR"/>
                              </w:rPr>
                            </w:pPr>
                            <m:oMathPara>
                              <m:oMath>
                                <m:acc>
                                  <m:accPr>
                                    <m:chr m:val="⃗"/>
                                    <m:ctrlPr>
                                      <w:rPr>
                                        <w:rFonts w:ascii="Cambria Math" w:hAnsi="Cambria Math"/>
                                        <w:i/>
                                      </w:rPr>
                                    </m:ctrlPr>
                                  </m:accPr>
                                  <m:e>
                                    <m:r>
                                      <m:rPr/>
                                      <w:rPr>
                                        <w:rFonts w:hint="default" w:ascii="Cambria Math" w:hAnsi="Cambria Math"/>
                                        <w:lang w:val="el-GR"/>
                                      </w:rPr>
                                      <m:t>υ</m:t>
                                    </m:r>
                                    <m:ctrlPr>
                                      <w:rPr>
                                        <w:rFonts w:ascii="Cambria Math" w:hAnsi="Cambria Math"/>
                                        <w:i/>
                                      </w:rPr>
                                    </m:ctrlPr>
                                  </m:e>
                                </m:acc>
                                <m:r>
                                  <m:rPr/>
                                  <w:rPr>
                                    <w:rFonts w:hint="default" w:ascii="Cambria Math" w:hAnsi="Cambria Math"/>
                                    <w:lang w:val="el-GR"/>
                                  </w:rPr>
                                  <m:t>΄</m:t>
                                </m:r>
                              </m:oMath>
                            </m:oMathPara>
                          </w:p>
                        </w:txbxContent>
                      </v:textbox>
                    </v:shape>
                    <v:shape id="Text Box 32" o:spid="_x0000_s1026" o:spt="202" type="#_x0000_t202" style="position:absolute;left:6452;top:1120;height:434;width:401;" filled="f" stroked="f" coordsize="21600,21600" o:gfxdata="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Te1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7133E75">
                            <w:pPr>
                              <w:kinsoku/>
                              <w:spacing w:before="0" w:after="0" w:line="240" w:lineRule="auto"/>
                              <w:ind w:left="0" w:firstLine="0"/>
                              <w:jc w:val="left"/>
                              <w:textAlignment w:val="baseline"/>
                              <w:rPr>
                                <w:rFonts w:hint="default"/>
                                <w:vertAlign w:val="subscript"/>
                                <w:lang w:val="el-GR"/>
                              </w:rPr>
                            </w:pPr>
                            <w:r>
                              <w:rPr>
                                <w:rFonts w:hint="default"/>
                                <w:vertAlign w:val="subscript"/>
                                <w:lang w:val="el-GR"/>
                              </w:rPr>
                              <w:t>1</w:t>
                            </w:r>
                          </w:p>
                        </w:txbxContent>
                      </v:textbox>
                    </v:shape>
                  </v:group>
                  <v:shape id="Text Box 39" o:spid="_x0000_s1026" o:spt="202" type="#_x0000_t202" style="position:absolute;left:3905;top:618;height:482;width:419;" filled="f" stroked="f" coordsize="21600,21600" o:gfxdata="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gEN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747494B">
                          <w:pPr>
                            <w:pStyle w:val="85"/>
                            <w:kinsoku/>
                            <w:spacing w:before="0" w:after="0" w:line="240" w:lineRule="auto"/>
                            <w:ind w:left="0" w:firstLine="0"/>
                            <w:jc w:val="left"/>
                            <w:textAlignment w:val="baseline"/>
                            <w:rPr>
                              <w:b/>
                              <w:bCs/>
                              <w:color w:val="0070C0"/>
                            </w:rPr>
                          </w:pPr>
                          <m:oMathPara>
                            <m:oMath>
                              <m:acc>
                                <m:accPr>
                                  <m:chr m:val="⃗"/>
                                  <m:ctrlPr>
                                    <w:rPr>
                                      <w:rFonts w:hint="default" w:ascii="Cambria Math" w:hAnsi="Cambria Math"/>
                                      <w:b/>
                                      <w:bCs/>
                                      <w:i/>
                                      <w:color w:val="0070C0"/>
                                      <w:kern w:val="24"/>
                                      <w:sz w:val="24"/>
                                      <w:szCs w:val="24"/>
                                    </w:rPr>
                                  </m:ctrlPr>
                                </m:accPr>
                                <m:e>
                                  <m:r>
                                    <m:rPr>
                                      <m:sty m:val="bi"/>
                                    </m:rPr>
                                    <w:rPr>
                                      <w:rFonts w:hint="default" w:ascii="Cambria Math" w:hAnsi="Cambria Math"/>
                                      <w:color w:val="0070C0"/>
                                      <w:kern w:val="24"/>
                                      <w:sz w:val="24"/>
                                      <w:szCs w:val="24"/>
                                      <w:lang w:val="el-GR"/>
                                    </w:rPr>
                                    <m:t>L</m:t>
                                  </m:r>
                                  <m:ctrlPr>
                                    <w:rPr>
                                      <w:rFonts w:hint="default" w:ascii="Cambria Math" w:hAnsi="Cambria Math"/>
                                      <w:b/>
                                      <w:bCs/>
                                      <w:i/>
                                      <w:color w:val="0070C0"/>
                                      <w:kern w:val="24"/>
                                      <w:sz w:val="24"/>
                                      <w:szCs w:val="24"/>
                                    </w:rPr>
                                  </m:ctrlPr>
                                </m:e>
                              </m:acc>
                            </m:oMath>
                          </m:oMathPara>
                        </w:p>
                      </w:txbxContent>
                    </v:textbox>
                  </v:shape>
                </v:group>
                <v:shape id="Text Box 32" o:spid="_x0000_s1026" o:spt="202" type="#_x0000_t202" style="position:absolute;left:770255;top:130175;height:306070;width:282575;" filled="f" stroked="f" coordsize="21600,21600" o:gfxdata="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SVNd41QAAAAcBAAAPAAAAAAAAAAEAIAAA&#10;ACIAAABkcnMvZG93bnJldi54bWxQSwECFAAUAAAACACHTuJAz2UGitYBAACyAwAADgAAAAAAAAAB&#10;ACAAAAAkAQAAZHJzL2Uyb0RvYy54bWxQSwUGAAAAAAYABgBZAQAAbAUAAAAA&#10;">
                  <v:fill on="f" focussize="0,0"/>
                  <v:stroke on="f"/>
                  <v:imagedata o:title=""/>
                  <o:lock v:ext="edit" aspectratio="f"/>
                  <v:textbox>
                    <w:txbxContent>
                      <w:p w14:paraId="3880771E">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Τ</m:t>
                                </m:r>
                                <m:ctrlPr>
                                  <w:rPr>
                                    <w:rFonts w:hint="default" w:ascii="Cambria Math" w:hAnsi="Cambria Math"/>
                                    <w:i/>
                                    <w:kern w:val="24"/>
                                    <w:sz w:val="24"/>
                                    <w:szCs w:val="24"/>
                                  </w:rPr>
                                </m:ctrlPr>
                              </m:e>
                            </m:acc>
                          </m:oMath>
                        </m:oMathPara>
                      </w:p>
                    </w:txbxContent>
                  </v:textbox>
                </v:shape>
                <w10:wrap type="square"/>
                <w10:anchorlock/>
              </v:group>
            </w:pict>
          </mc:Fallback>
        </mc:AlternateContent>
      </w:r>
      <w:r>
        <w:rPr>
          <w:rFonts w:hint="default"/>
          <w:lang w:val="el-GR"/>
        </w:rPr>
        <w:t>σχήμα έχουμε πάρει τη σφαίρα Α στη θέση (3), όπου το νήμα σχηματίζει γωνία θ με την κατακόρυφη. Παίρνουμε την αρχή διατήρησης της ενέργειας μεταξύ των θέσεων (1), όπου U=0 και (3):</w:t>
      </w:r>
    </w:p>
    <w:p w14:paraId="0252E01B">
      <w:pPr>
        <w:bidi w:val="0"/>
        <w:jc w:val="right"/>
        <w:rPr>
          <w:sz w:val="22"/>
        </w:rPr>
      </w:pPr>
      <w:r>
        <w:rPr>
          <w:sz w:val="22"/>
        </w:rPr>
        <mc:AlternateContent>
          <mc:Choice Requires="wps">
            <w:drawing>
              <wp:inline distT="0" distB="0" distL="114300" distR="114300">
                <wp:extent cx="3437890" cy="1141095"/>
                <wp:effectExtent l="0" t="0" r="6350" b="1905"/>
                <wp:docPr id="53" name="Text Box 53"/>
                <wp:cNvGraphicFramePr/>
                <a:graphic xmlns:a="http://schemas.openxmlformats.org/drawingml/2006/main">
                  <a:graphicData uri="http://schemas.microsoft.com/office/word/2010/wordprocessingShape">
                    <wps:wsp>
                      <wps:cNvSpPr txBox="1"/>
                      <wps:spPr>
                        <a:xfrm>
                          <a:off x="1387475" y="6063615"/>
                          <a:ext cx="3437890" cy="11410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ECDF3D">
                            <m:oMathPara>
                              <m:oMath>
                                <m:sSub>
                                  <m:sSubPr>
                                    <m:ctrlPr>
                                      <w:rPr>
                                        <w:rFonts w:ascii="Cambria Math" w:hAnsi="Cambria Math"/>
                                        <w:i/>
                                        <w:lang w:val="el-GR"/>
                                      </w:rPr>
                                    </m:ctrlPr>
                                  </m:sSubPr>
                                  <m:e>
                                    <m:r>
                                      <m:rPr/>
                                      <w:rPr>
                                        <w:rFonts w:hint="default" w:ascii="Cambria Math" w:hAnsi="Cambria Math"/>
                                        <w:lang w:val="el-GR"/>
                                      </w:rPr>
                                      <m:t>Κ</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U</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Κ</m:t>
                                    </m:r>
                                    <m:ctrlPr>
                                      <w:rPr>
                                        <w:rFonts w:ascii="Cambria Math" w:hAnsi="Cambria Math"/>
                                        <w:i/>
                                        <w:lang w:val="el-GR"/>
                                      </w:rPr>
                                    </m:ctrlPr>
                                  </m:e>
                                  <m:sub>
                                    <m:r>
                                      <m:rPr/>
                                      <w:rPr>
                                        <w:rFonts w:hint="default" w:ascii="Cambria Math" w:hAnsi="Cambria Math"/>
                                        <w:lang w:val="el-GR"/>
                                      </w:rPr>
                                      <m:t>3</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U</m:t>
                                    </m:r>
                                    <m:ctrlPr>
                                      <w:rPr>
                                        <w:rFonts w:ascii="Cambria Math" w:hAnsi="Cambria Math"/>
                                        <w:i/>
                                        <w:lang w:val="el-GR"/>
                                      </w:rPr>
                                    </m:ctrlPr>
                                  </m:e>
                                  <m:sub>
                                    <m:r>
                                      <m:rPr/>
                                      <w:rPr>
                                        <w:rFonts w:hint="default" w:ascii="Cambria Math" w:hAnsi="Cambria Math"/>
                                        <w:lang w:val="el-GR"/>
                                      </w:rPr>
                                      <m:t>3</m:t>
                                    </m:r>
                                    <m:ctrlPr>
                                      <w:rPr>
                                        <w:rFonts w:ascii="Cambria Math" w:hAnsi="Cambria Math"/>
                                        <w:i/>
                                        <w:lang w:val="el-GR"/>
                                      </w:rPr>
                                    </m:ctrlPr>
                                  </m:sub>
                                </m:sSub>
                                <m:r>
                                  <m:rPr/>
                                  <w:rPr>
                                    <w:rFonts w:hint="default" w:ascii="Cambria Math" w:hAnsi="Cambria Math" w:cs="Cambria Math"/>
                                    <w:lang w:val="el-GR"/>
                                  </w:rPr>
                                  <m:t>→</m:t>
                                </m:r>
                              </m:oMath>
                            </m:oMathPara>
                          </w:p>
                          <w:p w14:paraId="7991A16E">
                            <w:pPr>
                              <w:rPr>
                                <w:rFonts w:hint="default" w:hAnsi="Cambria Math" w:cs="Cambria Math"/>
                                <w:i w:val="0"/>
                                <w:lang w:val="el-GR"/>
                              </w:rPr>
                            </w:pPr>
                            <m:oMathPara>
                              <m:oMath>
                                <m:f>
                                  <m:fPr>
                                    <m:ctrlPr>
                                      <w:rPr>
                                        <w:rFonts w:hint="default" w:ascii="Cambria Math" w:hAnsi="Cambria Math"/>
                                        <w:i/>
                                        <w:lang w:val="el-GR"/>
                                      </w:rPr>
                                    </m:ctrlPr>
                                  </m:fPr>
                                  <m:num>
                                    <m:r>
                                      <m:rPr/>
                                      <w:rPr>
                                        <w:rFonts w:hint="default" w:ascii="Cambria Math" w:hAnsi="Cambria Math"/>
                                        <w:lang w:val="el-GR"/>
                                      </w:rPr>
                                      <m:t>1</m:t>
                                    </m:r>
                                    <m:ctrlPr>
                                      <w:rPr>
                                        <w:rFonts w:hint="default" w:ascii="Cambria Math" w:hAnsi="Cambria Math"/>
                                        <w:i/>
                                        <w:lang w:val="el-GR"/>
                                      </w:rPr>
                                    </m:ctrlPr>
                                  </m:num>
                                  <m:den>
                                    <m:r>
                                      <m:rPr/>
                                      <w:rPr>
                                        <w:rFonts w:hint="default" w:ascii="Cambria Math" w:hAnsi="Cambria Math"/>
                                        <w:lang w:val="el-GR"/>
                                      </w:rPr>
                                      <m:t>2</m:t>
                                    </m:r>
                                    <m:ctrlPr>
                                      <w:rPr>
                                        <w:rFonts w:hint="default" w:ascii="Cambria Math" w:hAnsi="Cambria Math"/>
                                        <w:i/>
                                        <w:lang w:val="el-GR"/>
                                      </w:rPr>
                                    </m:ctrlPr>
                                  </m:den>
                                </m:f>
                                <m:r>
                                  <m:rPr/>
                                  <w:rPr>
                                    <w:rFonts w:hint="default" w:ascii="Cambria Math" w:hAnsi="Cambria Math"/>
                                    <w:lang w:val="el-GR"/>
                                  </w:rPr>
                                  <m:t>M</m:t>
                                </m:r>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r>
                                  <m:rPr/>
                                  <w:rPr>
                                    <w:rFonts w:hint="default" w:ascii="Cambria Math" w:hAnsi="Cambria Math"/>
                                    <w:lang w:val="el-GR"/>
                                  </w:rPr>
                                  <m:t>+0=</m:t>
                                </m:r>
                                <m:f>
                                  <m:fPr>
                                    <m:ctrlPr>
                                      <w:rPr>
                                        <w:rFonts w:hint="default" w:ascii="Cambria Math" w:hAnsi="Cambria Math"/>
                                        <w:i/>
                                        <w:lang w:val="el-GR"/>
                                      </w:rPr>
                                    </m:ctrlPr>
                                  </m:fPr>
                                  <m:num>
                                    <m:r>
                                      <m:rPr/>
                                      <w:rPr>
                                        <w:rFonts w:hint="default" w:ascii="Cambria Math" w:hAnsi="Cambria Math"/>
                                        <w:lang w:val="el-GR"/>
                                      </w:rPr>
                                      <m:t>1</m:t>
                                    </m:r>
                                    <m:ctrlPr>
                                      <w:rPr>
                                        <w:rFonts w:hint="default" w:ascii="Cambria Math" w:hAnsi="Cambria Math"/>
                                        <w:i/>
                                        <w:lang w:val="el-GR"/>
                                      </w:rPr>
                                    </m:ctrlPr>
                                  </m:num>
                                  <m:den>
                                    <m:r>
                                      <m:rPr/>
                                      <w:rPr>
                                        <w:rFonts w:hint="default" w:ascii="Cambria Math" w:hAnsi="Cambria Math"/>
                                        <w:lang w:val="el-GR"/>
                                      </w:rPr>
                                      <m:t>2</m:t>
                                    </m:r>
                                    <m:ctrlPr>
                                      <w:rPr>
                                        <w:rFonts w:hint="default" w:ascii="Cambria Math" w:hAnsi="Cambria Math"/>
                                        <w:i/>
                                        <w:lang w:val="el-GR"/>
                                      </w:rPr>
                                    </m:ctrlPr>
                                  </m:den>
                                </m:f>
                                <m:r>
                                  <m:rPr/>
                                  <w:rPr>
                                    <w:rFonts w:hint="default" w:ascii="Cambria Math" w:hAnsi="Cambria Math"/>
                                    <w:lang w:val="el-GR"/>
                                  </w:rPr>
                                  <m:t>M</m:t>
                                </m:r>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r>
                                  <m:rPr/>
                                  <w:rPr>
                                    <w:rFonts w:hint="default" w:ascii="Cambria Math" w:hAnsi="Cambria Math"/>
                                    <w:lang w:val="el-GR"/>
                                  </w:rPr>
                                  <m:t>+Μgh</m:t>
                                </m:r>
                                <m:r>
                                  <m:rPr/>
                                  <w:rPr>
                                    <w:rFonts w:hint="default" w:ascii="Cambria Math" w:hAnsi="Cambria Math" w:cs="Cambria Math"/>
                                    <w:lang w:val="el-GR"/>
                                  </w:rPr>
                                  <m:t>→</m:t>
                                </m:r>
                              </m:oMath>
                            </m:oMathPara>
                          </w:p>
                          <w:p w14:paraId="31C2D2D0">
                            <w:pPr>
                              <w:rPr>
                                <w:rFonts w:hint="default" w:hAnsi="Cambria Math" w:cs="Cambria Math"/>
                                <w:i w:val="0"/>
                                <w:lang w:val="el-GR"/>
                              </w:rPr>
                            </w:pPr>
                            <m:oMathPara>
                              <m:oMath>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m:t>
                                    </m:r>
                                    <m:ctrlPr>
                                      <w:rPr>
                                        <w:rFonts w:hint="default" w:ascii="Cambria Math" w:hAnsi="Cambria Math"/>
                                        <w:i/>
                                        <w:lang w:val="el-GR"/>
                                      </w:rPr>
                                    </m:ctrlPr>
                                  </m:sup>
                                </m:sSubSup>
                                <m:r>
                                  <m:rPr/>
                                  <w:rPr>
                                    <w:rFonts w:hint="default" w:ascii="Cambria Math" w:hAnsi="Cambria Math"/>
                                    <w:lang w:val="el-GR"/>
                                  </w:rPr>
                                  <m:t>=</m:t>
                                </m:r>
                                <m:rad>
                                  <m:radPr>
                                    <m:degHide m:val="1"/>
                                    <m:ctrlPr>
                                      <w:rPr>
                                        <w:rFonts w:hint="default" w:ascii="Cambria Math" w:hAnsi="Cambria Math"/>
                                        <w:i/>
                                        <w:lang w:val="el-GR"/>
                                      </w:rPr>
                                    </m:ctrlPr>
                                  </m:radPr>
                                  <m:deg>
                                    <m:ctrlPr>
                                      <w:rPr>
                                        <w:rFonts w:hint="default" w:ascii="Cambria Math" w:hAnsi="Cambria Math"/>
                                        <w:i/>
                                        <w:lang w:val="el-GR"/>
                                      </w:rPr>
                                    </m:ctrlPr>
                                  </m:deg>
                                  <m:e>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r>
                                      <m:rPr/>
                                      <w:rPr>
                                        <w:rFonts w:hint="default" w:ascii="Cambria Math" w:hAnsi="Cambria Math"/>
                                        <w:lang w:val="el-GR"/>
                                      </w:rPr>
                                      <m:t>−2gh</m:t>
                                    </m:r>
                                    <m:ctrlPr>
                                      <w:rPr>
                                        <w:rFonts w:hint="default" w:ascii="Cambria Math" w:hAnsi="Cambria Math"/>
                                        <w:i/>
                                        <w:lang w:val="el-GR"/>
                                      </w:rPr>
                                    </m:ctrlPr>
                                  </m:e>
                                </m:rad>
                                <m:r>
                                  <m:rPr/>
                                  <w:rPr>
                                    <w:rFonts w:hint="default" w:ascii="Cambria Math" w:hAnsi="Cambria Math"/>
                                    <w:lang w:val="el-GR"/>
                                  </w:rPr>
                                  <m:t>=</m:t>
                                </m:r>
                                <m:rad>
                                  <m:radPr>
                                    <m:degHide m:val="1"/>
                                    <m:ctrlPr>
                                      <w:rPr>
                                        <w:rFonts w:hint="default" w:ascii="Cambria Math" w:hAnsi="Cambria Math"/>
                                        <w:i/>
                                        <w:lang w:val="el-GR"/>
                                      </w:rPr>
                                    </m:ctrlPr>
                                  </m:radPr>
                                  <m:deg>
                                    <m:ctrlPr>
                                      <w:rPr>
                                        <w:rFonts w:hint="default" w:ascii="Cambria Math" w:hAnsi="Cambria Math"/>
                                        <w:i/>
                                        <w:lang w:val="el-GR"/>
                                      </w:rPr>
                                    </m:ctrlPr>
                                  </m:deg>
                                  <m:e>
                                    <m:sSup>
                                      <m:sSupPr>
                                        <m:ctrlPr>
                                          <w:rPr>
                                            <w:rFonts w:hint="default" w:ascii="Cambria Math" w:hAnsi="Cambria Math"/>
                                            <w:i/>
                                            <w:lang w:val="el-GR"/>
                                          </w:rPr>
                                        </m:ctrlPr>
                                      </m:sSupPr>
                                      <m:e>
                                        <m:r>
                                          <m:rPr/>
                                          <w:rPr>
                                            <w:rFonts w:hint="default" w:ascii="Cambria Math" w:hAnsi="Cambria Math"/>
                                            <w:lang w:val="el-GR"/>
                                          </w:rPr>
                                          <m:t>4</m:t>
                                        </m:r>
                                        <m:ctrlPr>
                                          <w:rPr>
                                            <w:rFonts w:hint="default" w:ascii="Cambria Math" w:hAnsi="Cambria Math"/>
                                            <w:i/>
                                            <w:lang w:val="el-GR"/>
                                          </w:rPr>
                                        </m:ctrlPr>
                                      </m:e>
                                      <m:sup>
                                        <m:r>
                                          <m:rPr/>
                                          <w:rPr>
                                            <w:rFonts w:hint="default" w:ascii="Cambria Math" w:hAnsi="Cambria Math"/>
                                            <w:lang w:val="el-GR"/>
                                          </w:rPr>
                                          <m:t>2</m:t>
                                        </m:r>
                                        <m:ctrlPr>
                                          <w:rPr>
                                            <w:rFonts w:hint="default" w:ascii="Cambria Math" w:hAnsi="Cambria Math"/>
                                            <w:i/>
                                            <w:lang w:val="el-GR"/>
                                          </w:rPr>
                                        </m:ctrlPr>
                                      </m:sup>
                                    </m:sSup>
                                    <m:r>
                                      <m:rPr/>
                                      <w:rPr>
                                        <w:rFonts w:hint="default" w:ascii="Cambria Math" w:hAnsi="Cambria Math"/>
                                        <w:lang w:val="el-GR"/>
                                      </w:rPr>
                                      <m:t>−2</m:t>
                                    </m:r>
                                    <m:r>
                                      <m:rPr/>
                                      <w:rPr>
                                        <w:rFonts w:ascii="Cambria Math" w:hAnsi="Cambria Math"/>
                                        <w:lang w:val="el-GR"/>
                                      </w:rPr>
                                      <m:t>∙</m:t>
                                    </m:r>
                                    <m:r>
                                      <m:rPr/>
                                      <w:rPr>
                                        <w:rFonts w:hint="default" w:ascii="Cambria Math" w:hAnsi="Cambria Math"/>
                                        <w:lang w:val="el-GR"/>
                                      </w:rPr>
                                      <m:t>10</m:t>
                                    </m:r>
                                    <m:r>
                                      <m:rPr/>
                                      <w:rPr>
                                        <w:rFonts w:ascii="Cambria Math" w:hAnsi="Cambria Math"/>
                                        <w:lang w:val="el-GR"/>
                                      </w:rPr>
                                      <m:t>∙</m:t>
                                    </m:r>
                                    <m:r>
                                      <m:rPr/>
                                      <w:rPr>
                                        <w:rFonts w:hint="default" w:ascii="Cambria Math" w:hAnsi="Cambria Math"/>
                                        <w:lang w:val="el-GR"/>
                                      </w:rPr>
                                      <m:t>0,6</m:t>
                                    </m:r>
                                    <m:ctrlPr>
                                      <w:rPr>
                                        <w:rFonts w:hint="default" w:ascii="Cambria Math" w:hAnsi="Cambria Math"/>
                                        <w:i/>
                                        <w:lang w:val="el-GR"/>
                                      </w:rPr>
                                    </m:ctrlPr>
                                  </m:e>
                                </m:rad>
                                <m:r>
                                  <m:rPr/>
                                  <w:rPr>
                                    <w:rFonts w:hint="default" w:ascii="Cambria Math" w:hAnsi="Cambria Math"/>
                                    <w:lang w:val="el-GR"/>
                                  </w:rPr>
                                  <m:t xml:space="preserve"> m/s=2m/s=4m/s</m:t>
                                </m:r>
                              </m:oMath>
                            </m:oMathPara>
                          </w:p>
                          <w:p w14:paraId="1BFC72E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89.85pt;width:270.7pt;" fillcolor="#FFFFFF [3201]" filled="t" stroked="f" coordsize="21600,21600" o:gfxdata="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LNM/0gAAAAUBAAAPAAAAAAAAAAEA&#10;IAAAACIAAABkcnMvZG93bnJldi54bWxQSwECFAAUAAAACACHTuJAn/WEHU4CAACdBAAADgAAAAAA&#10;AAABACAAAAAhAQAAZHJzL2Uyb0RvYy54bWxQSwUGAAAAAAYABgBZAQAA4QUAAAAA&#10;">
                <v:fill on="t" focussize="0,0"/>
                <v:stroke on="f" weight="0.5pt"/>
                <v:imagedata o:title=""/>
                <o:lock v:ext="edit" aspectratio="f"/>
                <v:textbox>
                  <w:txbxContent>
                    <w:p w14:paraId="27ECDF3D">
                      <m:oMathPara>
                        <m:oMath>
                          <m:sSub>
                            <m:sSubPr>
                              <m:ctrlPr>
                                <w:rPr>
                                  <w:rFonts w:ascii="Cambria Math" w:hAnsi="Cambria Math"/>
                                  <w:i/>
                                  <w:lang w:val="el-GR"/>
                                </w:rPr>
                              </m:ctrlPr>
                            </m:sSubPr>
                            <m:e>
                              <m:r>
                                <m:rPr/>
                                <w:rPr>
                                  <w:rFonts w:hint="default" w:ascii="Cambria Math" w:hAnsi="Cambria Math"/>
                                  <w:lang w:val="el-GR"/>
                                </w:rPr>
                                <m:t>Κ</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U</m:t>
                              </m:r>
                              <m:ctrlPr>
                                <w:rPr>
                                  <w:rFonts w:ascii="Cambria Math" w:hAnsi="Cambria Math"/>
                                  <w:i/>
                                  <w:lang w:val="el-GR"/>
                                </w:rPr>
                              </m:ctrlPr>
                            </m:e>
                            <m:sub>
                              <m:r>
                                <m:rPr/>
                                <w:rPr>
                                  <w:rFonts w:hint="default" w:ascii="Cambria Math" w:hAnsi="Cambria Math"/>
                                  <w:lang w:val="el-GR"/>
                                </w:rPr>
                                <m:t>1</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Κ</m:t>
                              </m:r>
                              <m:ctrlPr>
                                <w:rPr>
                                  <w:rFonts w:ascii="Cambria Math" w:hAnsi="Cambria Math"/>
                                  <w:i/>
                                  <w:lang w:val="el-GR"/>
                                </w:rPr>
                              </m:ctrlPr>
                            </m:e>
                            <m:sub>
                              <m:r>
                                <m:rPr/>
                                <w:rPr>
                                  <w:rFonts w:hint="default" w:ascii="Cambria Math" w:hAnsi="Cambria Math"/>
                                  <w:lang w:val="el-GR"/>
                                </w:rPr>
                                <m:t>3</m:t>
                              </m:r>
                              <m:ctrlPr>
                                <w:rPr>
                                  <w:rFonts w:ascii="Cambria Math" w:hAnsi="Cambria Math"/>
                                  <w:i/>
                                  <w:lang w:val="el-GR"/>
                                </w:rPr>
                              </m:ctrlPr>
                            </m:sub>
                          </m:sSub>
                          <m:r>
                            <m:rPr/>
                            <w:rPr>
                              <w:rFonts w:hint="default" w:ascii="Cambria Math" w:hAnsi="Cambria Math"/>
                              <w:lang w:val="el-GR"/>
                            </w:rPr>
                            <m:t>+</m:t>
                          </m:r>
                          <m:sSub>
                            <m:sSubPr>
                              <m:ctrlPr>
                                <w:rPr>
                                  <w:rFonts w:ascii="Cambria Math" w:hAnsi="Cambria Math"/>
                                  <w:i/>
                                  <w:lang w:val="el-GR"/>
                                </w:rPr>
                              </m:ctrlPr>
                            </m:sSubPr>
                            <m:e>
                              <m:r>
                                <m:rPr/>
                                <w:rPr>
                                  <w:rFonts w:hint="default" w:ascii="Cambria Math" w:hAnsi="Cambria Math"/>
                                  <w:lang w:val="el-GR"/>
                                </w:rPr>
                                <m:t>U</m:t>
                              </m:r>
                              <m:ctrlPr>
                                <w:rPr>
                                  <w:rFonts w:ascii="Cambria Math" w:hAnsi="Cambria Math"/>
                                  <w:i/>
                                  <w:lang w:val="el-GR"/>
                                </w:rPr>
                              </m:ctrlPr>
                            </m:e>
                            <m:sub>
                              <m:r>
                                <m:rPr/>
                                <w:rPr>
                                  <w:rFonts w:hint="default" w:ascii="Cambria Math" w:hAnsi="Cambria Math"/>
                                  <w:lang w:val="el-GR"/>
                                </w:rPr>
                                <m:t>3</m:t>
                              </m:r>
                              <m:ctrlPr>
                                <w:rPr>
                                  <w:rFonts w:ascii="Cambria Math" w:hAnsi="Cambria Math"/>
                                  <w:i/>
                                  <w:lang w:val="el-GR"/>
                                </w:rPr>
                              </m:ctrlPr>
                            </m:sub>
                          </m:sSub>
                          <m:r>
                            <m:rPr/>
                            <w:rPr>
                              <w:rFonts w:hint="default" w:ascii="Cambria Math" w:hAnsi="Cambria Math" w:cs="Cambria Math"/>
                              <w:lang w:val="el-GR"/>
                            </w:rPr>
                            <m:t>→</m:t>
                          </m:r>
                        </m:oMath>
                      </m:oMathPara>
                    </w:p>
                    <w:p w14:paraId="7991A16E">
                      <w:pPr>
                        <w:rPr>
                          <w:rFonts w:hint="default" w:hAnsi="Cambria Math" w:cs="Cambria Math"/>
                          <w:i w:val="0"/>
                          <w:lang w:val="el-GR"/>
                        </w:rPr>
                      </w:pPr>
                      <m:oMathPara>
                        <m:oMath>
                          <m:f>
                            <m:fPr>
                              <m:ctrlPr>
                                <w:rPr>
                                  <w:rFonts w:hint="default" w:ascii="Cambria Math" w:hAnsi="Cambria Math"/>
                                  <w:i/>
                                  <w:lang w:val="el-GR"/>
                                </w:rPr>
                              </m:ctrlPr>
                            </m:fPr>
                            <m:num>
                              <m:r>
                                <m:rPr/>
                                <w:rPr>
                                  <w:rFonts w:hint="default" w:ascii="Cambria Math" w:hAnsi="Cambria Math"/>
                                  <w:lang w:val="el-GR"/>
                                </w:rPr>
                                <m:t>1</m:t>
                              </m:r>
                              <m:ctrlPr>
                                <w:rPr>
                                  <w:rFonts w:hint="default" w:ascii="Cambria Math" w:hAnsi="Cambria Math"/>
                                  <w:i/>
                                  <w:lang w:val="el-GR"/>
                                </w:rPr>
                              </m:ctrlPr>
                            </m:num>
                            <m:den>
                              <m:r>
                                <m:rPr/>
                                <w:rPr>
                                  <w:rFonts w:hint="default" w:ascii="Cambria Math" w:hAnsi="Cambria Math"/>
                                  <w:lang w:val="el-GR"/>
                                </w:rPr>
                                <m:t>2</m:t>
                              </m:r>
                              <m:ctrlPr>
                                <w:rPr>
                                  <w:rFonts w:hint="default" w:ascii="Cambria Math" w:hAnsi="Cambria Math"/>
                                  <w:i/>
                                  <w:lang w:val="el-GR"/>
                                </w:rPr>
                              </m:ctrlPr>
                            </m:den>
                          </m:f>
                          <m:r>
                            <m:rPr/>
                            <w:rPr>
                              <w:rFonts w:hint="default" w:ascii="Cambria Math" w:hAnsi="Cambria Math"/>
                              <w:lang w:val="el-GR"/>
                            </w:rPr>
                            <m:t>M</m:t>
                          </m:r>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r>
                            <m:rPr/>
                            <w:rPr>
                              <w:rFonts w:hint="default" w:ascii="Cambria Math" w:hAnsi="Cambria Math"/>
                              <w:lang w:val="el-GR"/>
                            </w:rPr>
                            <m:t>+0=</m:t>
                          </m:r>
                          <m:f>
                            <m:fPr>
                              <m:ctrlPr>
                                <w:rPr>
                                  <w:rFonts w:hint="default" w:ascii="Cambria Math" w:hAnsi="Cambria Math"/>
                                  <w:i/>
                                  <w:lang w:val="el-GR"/>
                                </w:rPr>
                              </m:ctrlPr>
                            </m:fPr>
                            <m:num>
                              <m:r>
                                <m:rPr/>
                                <w:rPr>
                                  <w:rFonts w:hint="default" w:ascii="Cambria Math" w:hAnsi="Cambria Math"/>
                                  <w:lang w:val="el-GR"/>
                                </w:rPr>
                                <m:t>1</m:t>
                              </m:r>
                              <m:ctrlPr>
                                <w:rPr>
                                  <w:rFonts w:hint="default" w:ascii="Cambria Math" w:hAnsi="Cambria Math"/>
                                  <w:i/>
                                  <w:lang w:val="el-GR"/>
                                </w:rPr>
                              </m:ctrlPr>
                            </m:num>
                            <m:den>
                              <m:r>
                                <m:rPr/>
                                <w:rPr>
                                  <w:rFonts w:hint="default" w:ascii="Cambria Math" w:hAnsi="Cambria Math"/>
                                  <w:lang w:val="el-GR"/>
                                </w:rPr>
                                <m:t>2</m:t>
                              </m:r>
                              <m:ctrlPr>
                                <w:rPr>
                                  <w:rFonts w:hint="default" w:ascii="Cambria Math" w:hAnsi="Cambria Math"/>
                                  <w:i/>
                                  <w:lang w:val="el-GR"/>
                                </w:rPr>
                              </m:ctrlPr>
                            </m:den>
                          </m:f>
                          <m:r>
                            <m:rPr/>
                            <w:rPr>
                              <w:rFonts w:hint="default" w:ascii="Cambria Math" w:hAnsi="Cambria Math"/>
                              <w:lang w:val="el-GR"/>
                            </w:rPr>
                            <m:t>M</m:t>
                          </m:r>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r>
                            <m:rPr/>
                            <w:rPr>
                              <w:rFonts w:hint="default" w:ascii="Cambria Math" w:hAnsi="Cambria Math"/>
                              <w:lang w:val="el-GR"/>
                            </w:rPr>
                            <m:t>+Μgh</m:t>
                          </m:r>
                          <m:r>
                            <m:rPr/>
                            <w:rPr>
                              <w:rFonts w:hint="default" w:ascii="Cambria Math" w:hAnsi="Cambria Math" w:cs="Cambria Math"/>
                              <w:lang w:val="el-GR"/>
                            </w:rPr>
                            <m:t>→</m:t>
                          </m:r>
                        </m:oMath>
                      </m:oMathPara>
                    </w:p>
                    <w:p w14:paraId="31C2D2D0">
                      <w:pPr>
                        <w:rPr>
                          <w:rFonts w:hint="default" w:hAnsi="Cambria Math" w:cs="Cambria Math"/>
                          <w:i w:val="0"/>
                          <w:lang w:val="el-GR"/>
                        </w:rPr>
                      </w:pPr>
                      <m:oMathPara>
                        <m:oMath>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m:t>
                              </m:r>
                              <m:ctrlPr>
                                <w:rPr>
                                  <w:rFonts w:hint="default" w:ascii="Cambria Math" w:hAnsi="Cambria Math"/>
                                  <w:i/>
                                  <w:lang w:val="el-GR"/>
                                </w:rPr>
                              </m:ctrlPr>
                            </m:sup>
                          </m:sSubSup>
                          <m:r>
                            <m:rPr/>
                            <w:rPr>
                              <w:rFonts w:hint="default" w:ascii="Cambria Math" w:hAnsi="Cambria Math"/>
                              <w:lang w:val="el-GR"/>
                            </w:rPr>
                            <m:t>=</m:t>
                          </m:r>
                          <m:rad>
                            <m:radPr>
                              <m:degHide m:val="1"/>
                              <m:ctrlPr>
                                <w:rPr>
                                  <w:rFonts w:hint="default" w:ascii="Cambria Math" w:hAnsi="Cambria Math"/>
                                  <w:i/>
                                  <w:lang w:val="el-GR"/>
                                </w:rPr>
                              </m:ctrlPr>
                            </m:radPr>
                            <m:deg>
                              <m:ctrlPr>
                                <w:rPr>
                                  <w:rFonts w:hint="default" w:ascii="Cambria Math" w:hAnsi="Cambria Math"/>
                                  <w:i/>
                                  <w:lang w:val="el-GR"/>
                                </w:rPr>
                              </m:ctrlPr>
                            </m:deg>
                            <m:e>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2</m:t>
                                  </m:r>
                                  <m:ctrlPr>
                                    <w:rPr>
                                      <w:rFonts w:hint="default" w:ascii="Cambria Math" w:hAnsi="Cambria Math"/>
                                      <w:i/>
                                      <w:lang w:val="el-GR"/>
                                    </w:rPr>
                                  </m:ctrlPr>
                                </m:sup>
                              </m:sSubSup>
                              <m:r>
                                <m:rPr/>
                                <w:rPr>
                                  <w:rFonts w:hint="default" w:ascii="Cambria Math" w:hAnsi="Cambria Math"/>
                                  <w:lang w:val="el-GR"/>
                                </w:rPr>
                                <m:t>−2gh</m:t>
                              </m:r>
                              <m:ctrlPr>
                                <w:rPr>
                                  <w:rFonts w:hint="default" w:ascii="Cambria Math" w:hAnsi="Cambria Math"/>
                                  <w:i/>
                                  <w:lang w:val="el-GR"/>
                                </w:rPr>
                              </m:ctrlPr>
                            </m:e>
                          </m:rad>
                          <m:r>
                            <m:rPr/>
                            <w:rPr>
                              <w:rFonts w:hint="default" w:ascii="Cambria Math" w:hAnsi="Cambria Math"/>
                              <w:lang w:val="el-GR"/>
                            </w:rPr>
                            <m:t>=</m:t>
                          </m:r>
                          <m:rad>
                            <m:radPr>
                              <m:degHide m:val="1"/>
                              <m:ctrlPr>
                                <w:rPr>
                                  <w:rFonts w:hint="default" w:ascii="Cambria Math" w:hAnsi="Cambria Math"/>
                                  <w:i/>
                                  <w:lang w:val="el-GR"/>
                                </w:rPr>
                              </m:ctrlPr>
                            </m:radPr>
                            <m:deg>
                              <m:ctrlPr>
                                <w:rPr>
                                  <w:rFonts w:hint="default" w:ascii="Cambria Math" w:hAnsi="Cambria Math"/>
                                  <w:i/>
                                  <w:lang w:val="el-GR"/>
                                </w:rPr>
                              </m:ctrlPr>
                            </m:deg>
                            <m:e>
                              <m:sSup>
                                <m:sSupPr>
                                  <m:ctrlPr>
                                    <w:rPr>
                                      <w:rFonts w:hint="default" w:ascii="Cambria Math" w:hAnsi="Cambria Math"/>
                                      <w:i/>
                                      <w:lang w:val="el-GR"/>
                                    </w:rPr>
                                  </m:ctrlPr>
                                </m:sSupPr>
                                <m:e>
                                  <m:r>
                                    <m:rPr/>
                                    <w:rPr>
                                      <w:rFonts w:hint="default" w:ascii="Cambria Math" w:hAnsi="Cambria Math"/>
                                      <w:lang w:val="el-GR"/>
                                    </w:rPr>
                                    <m:t>4</m:t>
                                  </m:r>
                                  <m:ctrlPr>
                                    <w:rPr>
                                      <w:rFonts w:hint="default" w:ascii="Cambria Math" w:hAnsi="Cambria Math"/>
                                      <w:i/>
                                      <w:lang w:val="el-GR"/>
                                    </w:rPr>
                                  </m:ctrlPr>
                                </m:e>
                                <m:sup>
                                  <m:r>
                                    <m:rPr/>
                                    <w:rPr>
                                      <w:rFonts w:hint="default" w:ascii="Cambria Math" w:hAnsi="Cambria Math"/>
                                      <w:lang w:val="el-GR"/>
                                    </w:rPr>
                                    <m:t>2</m:t>
                                  </m:r>
                                  <m:ctrlPr>
                                    <w:rPr>
                                      <w:rFonts w:hint="default" w:ascii="Cambria Math" w:hAnsi="Cambria Math"/>
                                      <w:i/>
                                      <w:lang w:val="el-GR"/>
                                    </w:rPr>
                                  </m:ctrlPr>
                                </m:sup>
                              </m:sSup>
                              <m:r>
                                <m:rPr/>
                                <w:rPr>
                                  <w:rFonts w:hint="default" w:ascii="Cambria Math" w:hAnsi="Cambria Math"/>
                                  <w:lang w:val="el-GR"/>
                                </w:rPr>
                                <m:t>−2</m:t>
                              </m:r>
                              <m:r>
                                <m:rPr/>
                                <w:rPr>
                                  <w:rFonts w:ascii="Cambria Math" w:hAnsi="Cambria Math"/>
                                  <w:lang w:val="el-GR"/>
                                </w:rPr>
                                <m:t>∙</m:t>
                              </m:r>
                              <m:r>
                                <m:rPr/>
                                <w:rPr>
                                  <w:rFonts w:hint="default" w:ascii="Cambria Math" w:hAnsi="Cambria Math"/>
                                  <w:lang w:val="el-GR"/>
                                </w:rPr>
                                <m:t>10</m:t>
                              </m:r>
                              <m:r>
                                <m:rPr/>
                                <w:rPr>
                                  <w:rFonts w:ascii="Cambria Math" w:hAnsi="Cambria Math"/>
                                  <w:lang w:val="el-GR"/>
                                </w:rPr>
                                <m:t>∙</m:t>
                              </m:r>
                              <m:r>
                                <m:rPr/>
                                <w:rPr>
                                  <w:rFonts w:hint="default" w:ascii="Cambria Math" w:hAnsi="Cambria Math"/>
                                  <w:lang w:val="el-GR"/>
                                </w:rPr>
                                <m:t>0,6</m:t>
                              </m:r>
                              <m:ctrlPr>
                                <w:rPr>
                                  <w:rFonts w:hint="default" w:ascii="Cambria Math" w:hAnsi="Cambria Math"/>
                                  <w:i/>
                                  <w:lang w:val="el-GR"/>
                                </w:rPr>
                              </m:ctrlPr>
                            </m:e>
                          </m:rad>
                          <m:r>
                            <m:rPr/>
                            <w:rPr>
                              <w:rFonts w:hint="default" w:ascii="Cambria Math" w:hAnsi="Cambria Math"/>
                              <w:lang w:val="el-GR"/>
                            </w:rPr>
                            <m:t xml:space="preserve"> m/s=2m/s=4m/s</m:t>
                          </m:r>
                        </m:oMath>
                      </m:oMathPara>
                    </w:p>
                    <w:p w14:paraId="1BFC72EA"/>
                  </w:txbxContent>
                </v:textbox>
                <w10:wrap type="none"/>
                <w10:anchorlock/>
              </v:shape>
            </w:pict>
          </mc:Fallback>
        </mc:AlternateContent>
      </w:r>
    </w:p>
    <w:p w14:paraId="58E02E81">
      <w:pPr>
        <w:pStyle w:val="86"/>
        <w:bidi w:val="0"/>
        <w:rPr>
          <w:rFonts w:hint="default"/>
          <w:lang w:val="el-GR"/>
        </w:rPr>
      </w:pPr>
      <w:r>
        <w:rPr>
          <w:rFonts w:hint="default"/>
          <w:lang w:val="el-GR"/>
        </w:rPr>
        <w:t>Η στροφορμή της σφαίρας ως προς το Ο, είναι διάνυσμα, κάθετο στο επίπεδο της σελίδας με φορά προς τον αναγνώστη (βλέπε σχήμα), με μέτρο:</w:t>
      </w:r>
    </w:p>
    <w:p w14:paraId="34D40D88">
      <w:pPr>
        <w:pStyle w:val="86"/>
        <w:bidi w:val="0"/>
        <w:rPr>
          <w:rFonts w:hint="default"/>
          <w:lang w:val="el-GR"/>
        </w:rPr>
      </w:pPr>
      <m:oMathPara>
        <m:oMath>
          <m:r>
            <m:rPr/>
            <w:rPr>
              <w:rFonts w:hint="default" w:ascii="Cambria Math" w:hAnsi="Cambria Math"/>
              <w:lang w:val="el-GR"/>
            </w:rPr>
            <m:t>L=M</m:t>
          </m:r>
          <m:sSubSup>
            <m:sSubSupPr>
              <m:ctrlPr>
                <w:rPr>
                  <w:rFonts w:hint="default" w:ascii="Cambria Math" w:hAnsi="Cambria Math"/>
                  <w:i/>
                  <w:lang w:val="el-GR"/>
                </w:rPr>
              </m:ctrlPr>
            </m:sSubSupPr>
            <m:e>
              <m:r>
                <m:rPr/>
                <w:rPr>
                  <w:rFonts w:hint="default" w:ascii="Cambria Math" w:hAnsi="Cambria Math"/>
                  <w:lang w:val="el-GR"/>
                </w:rPr>
                <m:t>υ</m:t>
              </m:r>
              <m:ctrlPr>
                <w:rPr>
                  <w:rFonts w:hint="default" w:ascii="Cambria Math" w:hAnsi="Cambria Math"/>
                  <w:i/>
                  <w:lang w:val="el-GR"/>
                </w:rPr>
              </m:ctrlPr>
            </m:e>
            <m:sub>
              <m:r>
                <m:rPr/>
                <w:rPr>
                  <w:rFonts w:hint="default" w:ascii="Cambria Math" w:hAnsi="Cambria Math"/>
                  <w:lang w:val="el-GR"/>
                </w:rPr>
                <m:t>1</m:t>
              </m:r>
              <m:ctrlPr>
                <w:rPr>
                  <w:rFonts w:hint="default" w:ascii="Cambria Math" w:hAnsi="Cambria Math"/>
                  <w:i/>
                  <w:lang w:val="el-GR"/>
                </w:rPr>
              </m:ctrlPr>
            </m:sub>
            <m:sup>
              <m:r>
                <m:rPr/>
                <w:rPr>
                  <w:rFonts w:hint="default" w:ascii="Cambria Math" w:hAnsi="Cambria Math"/>
                  <w:lang w:val="el-GR"/>
                </w:rPr>
                <m:t>΄</m:t>
              </m:r>
              <m:ctrlPr>
                <w:rPr>
                  <w:rFonts w:hint="default" w:ascii="Cambria Math" w:hAnsi="Cambria Math"/>
                  <w:i/>
                  <w:lang w:val="el-GR"/>
                </w:rPr>
              </m:ctrlPr>
            </m:sup>
          </m:sSubSup>
          <m:r>
            <m:rPr/>
            <w:rPr>
              <w:rFonts w:hint="default" w:ascii="Cambria Math" w:hAnsi="Cambria Math"/>
              <w:lang w:val="el-GR"/>
            </w:rPr>
            <m:t>l=3</m:t>
          </m:r>
          <m:r>
            <m:rPr/>
            <w:rPr>
              <w:rFonts w:ascii="Cambria Math" w:hAnsi="Cambria Math"/>
              <w:lang w:val="el-GR"/>
            </w:rPr>
            <m:t>∙</m:t>
          </m:r>
          <m:r>
            <m:rPr/>
            <w:rPr>
              <w:rFonts w:hint="default" w:ascii="Cambria Math" w:hAnsi="Cambria Math"/>
              <w:lang w:val="el-GR"/>
            </w:rPr>
            <m:t>2</m:t>
          </m:r>
          <m:r>
            <m:rPr/>
            <w:rPr>
              <w:rFonts w:ascii="Cambria Math" w:hAnsi="Cambria Math"/>
              <w:lang w:val="el-GR"/>
            </w:rPr>
            <m:t>∙</m:t>
          </m:r>
          <m:r>
            <m:rPr/>
            <w:rPr>
              <w:rFonts w:hint="default" w:ascii="Cambria Math" w:hAnsi="Cambria Math"/>
              <w:lang w:val="el-GR"/>
            </w:rPr>
            <m:t xml:space="preserve">0,8 kg </m:t>
          </m:r>
          <m:sSup>
            <m:sSupPr>
              <m:ctrlPr>
                <w:rPr>
                  <w:rFonts w:hint="default" w:ascii="Cambria Math" w:hAnsi="Cambria Math"/>
                  <w:i/>
                  <w:lang w:val="el-GR"/>
                </w:rPr>
              </m:ctrlPr>
            </m:sSupPr>
            <m:e>
              <m:r>
                <m:rPr/>
                <w:rPr>
                  <w:rFonts w:hint="default" w:ascii="Cambria Math" w:hAnsi="Cambria Math"/>
                  <w:lang w:val="el-GR"/>
                </w:rPr>
                <m:t>m</m:t>
              </m:r>
              <m:ctrlPr>
                <w:rPr>
                  <w:rFonts w:hint="default" w:ascii="Cambria Math" w:hAnsi="Cambria Math"/>
                  <w:i/>
                  <w:lang w:val="el-GR"/>
                </w:rPr>
              </m:ctrlPr>
            </m:e>
            <m:sup>
              <m:r>
                <m:rPr/>
                <w:rPr>
                  <w:rFonts w:hint="default" w:ascii="Cambria Math" w:hAnsi="Cambria Math"/>
                  <w:lang w:val="el-GR"/>
                </w:rPr>
                <m:t>2</m:t>
              </m:r>
              <m:ctrlPr>
                <w:rPr>
                  <w:rFonts w:hint="default" w:ascii="Cambria Math" w:hAnsi="Cambria Math"/>
                  <w:i/>
                  <w:lang w:val="el-GR"/>
                </w:rPr>
              </m:ctrlPr>
            </m:sup>
          </m:sSup>
          <m:r>
            <m:rPr/>
            <w:rPr>
              <w:rFonts w:hint="default" w:ascii="Cambria Math" w:hAnsi="Cambria Math"/>
              <w:lang w:val="el-GR"/>
            </w:rPr>
            <m:t xml:space="preserve">/s=4,8kg </m:t>
          </m:r>
          <m:sSup>
            <m:sSupPr>
              <m:ctrlPr>
                <w:rPr>
                  <w:rFonts w:hint="default" w:ascii="Cambria Math" w:hAnsi="Cambria Math"/>
                  <w:i/>
                  <w:lang w:val="el-GR"/>
                </w:rPr>
              </m:ctrlPr>
            </m:sSupPr>
            <m:e>
              <m:r>
                <m:rPr/>
                <w:rPr>
                  <w:rFonts w:hint="default" w:ascii="Cambria Math" w:hAnsi="Cambria Math"/>
                  <w:lang w:val="el-GR"/>
                </w:rPr>
                <m:t>m</m:t>
              </m:r>
              <m:ctrlPr>
                <w:rPr>
                  <w:rFonts w:hint="default" w:ascii="Cambria Math" w:hAnsi="Cambria Math"/>
                  <w:i/>
                  <w:lang w:val="el-GR"/>
                </w:rPr>
              </m:ctrlPr>
            </m:e>
            <m:sup>
              <m:r>
                <m:rPr/>
                <w:rPr>
                  <w:rFonts w:hint="default" w:ascii="Cambria Math" w:hAnsi="Cambria Math"/>
                  <w:lang w:val="el-GR"/>
                </w:rPr>
                <m:t>2</m:t>
              </m:r>
              <m:ctrlPr>
                <w:rPr>
                  <w:rFonts w:hint="default" w:ascii="Cambria Math" w:hAnsi="Cambria Math"/>
                  <w:i/>
                  <w:lang w:val="el-GR"/>
                </w:rPr>
              </m:ctrlPr>
            </m:sup>
          </m:sSup>
          <m:r>
            <m:rPr/>
            <w:rPr>
              <w:rFonts w:hint="default" w:ascii="Cambria Math" w:hAnsi="Cambria Math"/>
              <w:lang w:val="el-GR"/>
            </w:rPr>
            <m:t>/s.</m:t>
          </m:r>
        </m:oMath>
      </m:oMathPara>
    </w:p>
    <w:p w14:paraId="4DD02759">
      <w:pPr>
        <w:pStyle w:val="86"/>
        <w:bidi w:val="0"/>
        <w:rPr>
          <w:rFonts w:hint="default"/>
          <w:lang w:val="el-GR"/>
        </w:rPr>
      </w:pPr>
      <w:r>
        <w:rPr>
          <w:rFonts w:hint="default"/>
          <w:lang w:val="el-GR"/>
        </w:rPr>
        <w:t>Αντίθετη κατεύθυνση, με τη στροφορμή, έχει το διάνυσμα του ρυθμού μεταβολής της στροφορμής, με φορά προς τα μέσα και μέτρο:</w:t>
      </w:r>
      <w:bookmarkStart w:id="0" w:name="_GoBack"/>
      <w:bookmarkEnd w:id="0"/>
    </w:p>
    <w:p w14:paraId="59A7CDDC">
      <w:pPr>
        <w:pStyle w:val="86"/>
        <w:bidi w:val="0"/>
        <w:rPr>
          <w:rFonts w:hint="default" w:hAnsi="Cambria Math" w:cs="Cambria Math"/>
          <w:i w:val="0"/>
          <w:lang w:val="el-GR"/>
        </w:rPr>
      </w:pPr>
      <m:oMathPara>
        <m:oMath>
          <m:f>
            <m:fPr>
              <m:ctrlPr>
                <w:rPr>
                  <w:rFonts w:hint="default" w:ascii="Cambria Math" w:hAnsi="Cambria Math"/>
                  <w:i/>
                  <w:lang w:val="el-GR"/>
                </w:rPr>
              </m:ctrlPr>
            </m:fPr>
            <m:num>
              <m:r>
                <m:rPr/>
                <w:rPr>
                  <w:rFonts w:hint="default" w:ascii="Cambria Math" w:hAnsi="Cambria Math"/>
                  <w:lang w:val="el-GR"/>
                </w:rPr>
                <m:t>dL</m:t>
              </m:r>
              <m:ctrlPr>
                <w:rPr>
                  <w:rFonts w:hint="default" w:ascii="Cambria Math" w:hAnsi="Cambria Math"/>
                  <w:i/>
                  <w:lang w:val="el-GR"/>
                </w:rPr>
              </m:ctrlPr>
            </m:num>
            <m:den>
              <m:r>
                <m:rPr/>
                <w:rPr>
                  <w:rFonts w:hint="default" w:ascii="Cambria Math" w:hAnsi="Cambria Math"/>
                  <w:lang w:val="el-GR"/>
                </w:rPr>
                <m:t>dt</m:t>
              </m:r>
              <m:ctrlPr>
                <w:rPr>
                  <w:rFonts w:hint="default" w:ascii="Cambria Math" w:hAnsi="Cambria Math"/>
                  <w:i/>
                  <w:lang w:val="el-GR"/>
                </w:rPr>
              </m:ctrlPr>
            </m:den>
          </m:f>
          <m:r>
            <m:rPr/>
            <w:rPr>
              <w:rFonts w:hint="default" w:ascii="Cambria Math" w:hAnsi="Cambria Math"/>
              <w:lang w:val="el-GR"/>
            </w:rPr>
            <m:t>=Στ=</m:t>
          </m:r>
          <m:sSub>
            <m:sSubPr>
              <m:ctrlPr>
                <w:rPr>
                  <w:rFonts w:hint="default" w:ascii="Cambria Math" w:hAnsi="Cambria Math"/>
                  <w:i/>
                  <w:lang w:val="el-GR"/>
                </w:rPr>
              </m:ctrlPr>
            </m:sSubPr>
            <m:e>
              <m:r>
                <m:rPr/>
                <w:rPr>
                  <w:rFonts w:hint="default" w:ascii="Cambria Math" w:hAnsi="Cambria Math"/>
                  <w:lang w:val="el-GR"/>
                </w:rPr>
                <m:t>w</m:t>
              </m:r>
              <m:ctrlPr>
                <w:rPr>
                  <w:rFonts w:hint="default" w:ascii="Cambria Math" w:hAnsi="Cambria Math"/>
                  <w:i/>
                  <w:lang w:val="el-GR"/>
                </w:rPr>
              </m:ctrlPr>
            </m:e>
            <m:sub>
              <m:r>
                <m:rPr/>
                <w:rPr>
                  <w:rFonts w:hint="default" w:ascii="Cambria Math" w:hAnsi="Cambria Math"/>
                  <w:lang w:val="el-GR"/>
                </w:rPr>
                <m:t>x</m:t>
              </m:r>
              <m:ctrlPr>
                <w:rPr>
                  <w:rFonts w:hint="default" w:ascii="Cambria Math" w:hAnsi="Cambria Math"/>
                  <w:i/>
                  <w:lang w:val="el-GR"/>
                </w:rPr>
              </m:ctrlPr>
            </m:sub>
          </m:sSub>
          <m:r>
            <m:rPr/>
            <w:rPr>
              <w:rFonts w:ascii="Cambria Math" w:hAnsi="Cambria Math"/>
              <w:lang w:val="el-GR"/>
            </w:rPr>
            <m:t>∙</m:t>
          </m:r>
          <m:r>
            <m:rPr/>
            <w:rPr>
              <w:rFonts w:hint="default" w:ascii="Cambria Math" w:hAnsi="Cambria Math"/>
              <w:lang w:val="el-GR"/>
            </w:rPr>
            <m:t>l=Mg</m:t>
          </m:r>
          <m:r>
            <m:rPr/>
            <w:rPr>
              <w:rFonts w:ascii="Cambria Math" w:hAnsi="Cambria Math"/>
              <w:lang w:val="el-GR"/>
            </w:rPr>
            <m:t>∙</m:t>
          </m:r>
          <m:r>
            <m:rPr/>
            <w:rPr>
              <w:rFonts w:hint="default" w:ascii="Cambria Math" w:hAnsi="Cambria Math"/>
              <w:lang w:val="el-GR"/>
            </w:rPr>
            <m:t>ημθ</m:t>
          </m:r>
          <m:r>
            <m:rPr/>
            <w:rPr>
              <w:rFonts w:ascii="Cambria Math" w:hAnsi="Cambria Math"/>
              <w:lang w:val="el-GR"/>
            </w:rPr>
            <m:t>∙</m:t>
          </m:r>
          <m:r>
            <m:rPr/>
            <w:rPr>
              <w:rFonts w:hint="default" w:ascii="Cambria Math" w:hAnsi="Cambria Math"/>
              <w:lang w:val="el-GR"/>
            </w:rPr>
            <m:t>l  (1)</m:t>
          </m:r>
        </m:oMath>
      </m:oMathPara>
    </w:p>
    <w:p w14:paraId="1A7ACE14">
      <w:pPr>
        <w:pStyle w:val="86"/>
        <w:bidi w:val="0"/>
        <w:rPr>
          <w:rFonts w:hint="default"/>
          <w:lang w:val="el-GR"/>
        </w:rPr>
      </w:pPr>
      <w:r>
        <w:rPr>
          <w:rFonts w:hint="default"/>
          <w:lang w:val="el-GR"/>
        </w:rPr>
        <w:t>Όπου</w:t>
      </w:r>
      <w:r>
        <w:rPr>
          <w:sz w:val="22"/>
        </w:rPr>
        <mc:AlternateContent>
          <mc:Choice Requires="wpc">
            <w:drawing>
              <wp:anchor distT="0" distB="0" distL="57785" distR="114935" simplePos="0" relativeHeight="251664384" behindDoc="0" locked="1" layoutInCell="1" allowOverlap="1">
                <wp:simplePos x="0" y="0"/>
                <wp:positionH relativeFrom="column">
                  <wp:posOffset>4874895</wp:posOffset>
                </wp:positionH>
                <wp:positionV relativeFrom="paragraph">
                  <wp:posOffset>-518160</wp:posOffset>
                </wp:positionV>
                <wp:extent cx="1163955" cy="730250"/>
                <wp:effectExtent l="0" t="0" r="9525" b="1270"/>
                <wp:wrapSquare wrapText="bothSides"/>
                <wp:docPr id="56" name="Canvas 56"/>
                <wp:cNvGraphicFramePr/>
                <a:graphic xmlns:a="http://schemas.openxmlformats.org/drawingml/2006/main">
                  <a:graphicData uri="http://schemas.microsoft.com/office/word/2010/wordprocessingCanvas">
                    <wpc:wpc>
                      <wpc:bg>
                        <a:solidFill>
                          <a:schemeClr val="accent5">
                            <a:lumMod val="20000"/>
                            <a:lumOff val="80000"/>
                          </a:schemeClr>
                        </a:solidFill>
                      </wpc:bg>
                      <wpc:whole/>
                      <wpg:wgp>
                        <wpg:cNvPr id="146" name="Group 146"/>
                        <wpg:cNvGrpSpPr/>
                        <wpg:grpSpPr>
                          <a:xfrm>
                            <a:off x="80645" y="53975"/>
                            <a:ext cx="1036320" cy="670560"/>
                            <a:chOff x="6894" y="682"/>
                            <a:chExt cx="1632" cy="1056"/>
                          </a:xfrm>
                        </wpg:grpSpPr>
                        <wps:wsp>
                          <wps:cNvPr id="58" name="Straight Connector 29"/>
                          <wps:cNvCnPr/>
                          <wps:spPr>
                            <a:xfrm>
                              <a:off x="7341" y="968"/>
                              <a:ext cx="416" cy="162"/>
                            </a:xfrm>
                            <a:prstGeom prst="line">
                              <a:avLst/>
                            </a:prstGeom>
                            <a:ln w="9525" cap="flat" cmpd="sng" algn="ctr">
                              <a:solidFill>
                                <a:schemeClr val="tx1">
                                  <a:lumMod val="65000"/>
                                  <a:lumOff val="35000"/>
                                </a:schemeClr>
                              </a:solidFill>
                              <a:prstDash val="dash"/>
                            </a:ln>
                          </wps:spPr>
                          <wps:style>
                            <a:lnRef idx="0">
                              <a:schemeClr val="accent1"/>
                            </a:lnRef>
                            <a:fillRef idx="0">
                              <a:srgbClr val="FFFFFF"/>
                            </a:fillRef>
                            <a:effectRef idx="0">
                              <a:srgbClr val="FFFFFF"/>
                            </a:effectRef>
                            <a:fontRef idx="minor">
                              <a:schemeClr val="tx1"/>
                            </a:fontRef>
                          </wps:style>
                          <wps:bodyPr/>
                        </wps:wsp>
                        <wps:wsp>
                          <wps:cNvPr id="59" name="Oval 3"/>
                          <wps:cNvSpPr/>
                          <wps:spPr>
                            <a:xfrm>
                              <a:off x="7220" y="713"/>
                              <a:ext cx="110" cy="280"/>
                            </a:xfrm>
                            <a:prstGeom prst="ellipse">
                              <a:avLst/>
                            </a:prstGeom>
                            <a:solidFill>
                              <a:schemeClr val="bg1">
                                <a:lumMod val="65000"/>
                              </a:schemeClr>
                            </a:solidFill>
                            <a:ln w="9525" cap="flat" cmpd="sng">
                              <a:solidFill>
                                <a:srgbClr val="0D0D0D"/>
                              </a:solidFill>
                              <a:prstDash val="solid"/>
                              <a:headEnd type="none" w="med" len="med"/>
                              <a:tailEnd type="none" w="med" len="med"/>
                            </a:ln>
                            <a:effectLst/>
                          </wps:spPr>
                          <wps:bodyPr vert="horz" wrap="square" anchor="t" anchorCtr="0" upright="1"/>
                        </wps:wsp>
                        <wps:wsp>
                          <wps:cNvPr id="69" name="Rectangle 11"/>
                          <wps:cNvSpPr/>
                          <wps:spPr>
                            <a:xfrm>
                              <a:off x="7059" y="682"/>
                              <a:ext cx="465" cy="201"/>
                            </a:xfrm>
                            <a:prstGeom prst="rect">
                              <a:avLst/>
                            </a:prstGeom>
                            <a:gradFill>
                              <a:gsLst>
                                <a:gs pos="58000">
                                  <a:schemeClr val="bg1">
                                    <a:lumMod val="50000"/>
                                  </a:schemeClr>
                                </a:gs>
                                <a:gs pos="21000">
                                  <a:schemeClr val="bg1">
                                    <a:lumMod val="65000"/>
                                  </a:schemeClr>
                                </a:gs>
                                <a:gs pos="100000">
                                  <a:schemeClr val="tx1">
                                    <a:lumMod val="65000"/>
                                    <a:lumOff val="35000"/>
                                  </a:schemeClr>
                                </a:gs>
                              </a:gsLst>
                              <a:lin ang="5400000" scaled="0"/>
                            </a:gradFill>
                            <a:ln w="12700" cap="flat" cmpd="sng">
                              <a:noFill/>
                              <a:prstDash val="solid"/>
                              <a:miter/>
                              <a:headEnd type="none" w="med" len="med"/>
                              <a:tailEnd type="none" w="med" len="med"/>
                            </a:ln>
                          </wps:spPr>
                          <wps:bodyPr vert="horz" wrap="square" anchor="ctr" anchorCtr="0" upright="1"/>
                        </wps:wsp>
                        <wps:wsp>
                          <wps:cNvPr id="71" name="Oval 3"/>
                          <wps:cNvSpPr/>
                          <wps:spPr>
                            <a:xfrm>
                              <a:off x="7270" y="931"/>
                              <a:ext cx="21" cy="21"/>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s:wsp>
                          <wps:cNvPr id="80" name="Straight Connector 29"/>
                          <wps:cNvCnPr/>
                          <wps:spPr>
                            <a:xfrm flipH="1" flipV="1">
                              <a:off x="7281" y="946"/>
                              <a:ext cx="1001" cy="400"/>
                            </a:xfrm>
                            <a:prstGeom prst="line">
                              <a:avLst/>
                            </a:prstGeom>
                            <a:noFill/>
                            <a:ln w="12700" cap="flat" cmpd="sng" algn="ctr">
                              <a:solidFill>
                                <a:srgbClr val="000000"/>
                              </a:solidFill>
                              <a:prstDash val="solid"/>
                            </a:ln>
                            <a:effectLst/>
                          </wps:spPr>
                          <wps:bodyPr/>
                        </wps:wsp>
                        <wps:wsp>
                          <wps:cNvPr id="81" name="Text Box 76"/>
                          <wps:cNvSpPr txBox="1"/>
                          <wps:spPr>
                            <a:xfrm>
                              <a:off x="6894" y="771"/>
                              <a:ext cx="409" cy="3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B4444">
                                <w:pPr>
                                  <w:rPr>
                                    <w:rFonts w:hint="default"/>
                                    <w:i/>
                                    <w:iCs/>
                                    <w:lang w:val="el-GR"/>
                                  </w:rPr>
                                </w:pPr>
                                <w:r>
                                  <w:rPr>
                                    <w:rFonts w:hint="default"/>
                                    <w:i/>
                                    <w:iCs/>
                                    <w:lang w:val="el-GR"/>
                                  </w:rPr>
                                  <w:t>Ο</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5" name="Group 121"/>
                          <wpg:cNvGrpSpPr/>
                          <wpg:grpSpPr>
                            <a:xfrm rot="0">
                              <a:off x="8166" y="1244"/>
                              <a:ext cx="240" cy="240"/>
                              <a:chOff x="5744" y="779"/>
                              <a:chExt cx="240" cy="240"/>
                            </a:xfrm>
                          </wpg:grpSpPr>
                          <wps:wsp>
                            <wps:cNvPr id="86" name="Oval 3"/>
                            <wps:cNvSpPr/>
                            <wps:spPr>
                              <a:xfrm>
                                <a:off x="5744" y="779"/>
                                <a:ext cx="240" cy="240"/>
                              </a:xfrm>
                              <a:prstGeom prst="ellipse">
                                <a:avLst/>
                              </a:prstGeom>
                              <a:solidFill>
                                <a:schemeClr val="accent6">
                                  <a:lumMod val="75000"/>
                                </a:schemeClr>
                              </a:solidFill>
                              <a:ln w="9525" cap="flat" cmpd="sng">
                                <a:solidFill>
                                  <a:srgbClr val="0D0D0D"/>
                                </a:solidFill>
                                <a:prstDash val="solid"/>
                                <a:headEnd type="none" w="med" len="med"/>
                                <a:tailEnd type="none" w="med" len="med"/>
                              </a:ln>
                              <a:effectLst/>
                            </wps:spPr>
                            <wps:bodyPr vert="horz" wrap="square" anchor="t" anchorCtr="0" upright="1"/>
                          </wps:wsp>
                          <wps:wsp>
                            <wps:cNvPr id="95" name="Oval 3"/>
                            <wps:cNvSpPr/>
                            <wps:spPr>
                              <a:xfrm>
                                <a:off x="5855" y="876"/>
                                <a:ext cx="31" cy="31"/>
                              </a:xfrm>
                              <a:prstGeom prst="ellipse">
                                <a:avLst/>
                              </a:prstGeom>
                              <a:solidFill>
                                <a:schemeClr val="bg1"/>
                              </a:solidFill>
                              <a:ln w="9525" cap="flat" cmpd="sng">
                                <a:solidFill>
                                  <a:srgbClr val="0D0D0D"/>
                                </a:solidFill>
                                <a:prstDash val="solid"/>
                                <a:headEnd type="none" w="med" len="med"/>
                                <a:tailEnd type="none" w="med" len="med"/>
                              </a:ln>
                              <a:effectLst/>
                            </wps:spPr>
                            <wps:bodyPr vert="horz" wrap="square" anchor="t" anchorCtr="0" upright="1"/>
                          </wps:wsp>
                        </wpg:grpSp>
                        <wps:wsp>
                          <wps:cNvPr id="97" name="Straight Connector 29"/>
                          <wps:cNvCnPr/>
                          <wps:spPr>
                            <a:xfrm flipH="1">
                              <a:off x="7264" y="1359"/>
                              <a:ext cx="1021" cy="7"/>
                            </a:xfrm>
                            <a:prstGeom prst="line">
                              <a:avLst/>
                            </a:prstGeom>
                            <a:ln w="9525" cap="flat" cmpd="sng" algn="ctr">
                              <a:solidFill>
                                <a:schemeClr val="tx1">
                                  <a:lumMod val="65000"/>
                                  <a:lumOff val="35000"/>
                                </a:schemeClr>
                              </a:solidFill>
                              <a:prstDash val="dash"/>
                            </a:ln>
                          </wps:spPr>
                          <wps:style>
                            <a:lnRef idx="0">
                              <a:schemeClr val="accent1"/>
                            </a:lnRef>
                            <a:fillRef idx="0">
                              <a:srgbClr val="FFFFFF"/>
                            </a:fillRef>
                            <a:effectRef idx="0">
                              <a:srgbClr val="FFFFFF"/>
                            </a:effectRef>
                            <a:fontRef idx="minor">
                              <a:schemeClr val="tx1"/>
                            </a:fontRef>
                          </wps:style>
                          <wps:bodyPr/>
                        </wps:wsp>
                        <wps:wsp>
                          <wps:cNvPr id="98" name="Arc 133"/>
                          <wps:cNvSpPr/>
                          <wps:spPr>
                            <a:xfrm rot="4140000">
                              <a:off x="7143" y="863"/>
                              <a:ext cx="205" cy="317"/>
                            </a:xfrm>
                            <a:prstGeom prst="arc">
                              <a:avLst>
                                <a:gd name="adj1" fmla="val 16609873"/>
                                <a:gd name="adj2" fmla="val 0"/>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0" name="Text Box 32"/>
                          <wps:cNvSpPr txBox="1"/>
                          <wps:spPr>
                            <a:xfrm>
                              <a:off x="7203" y="961"/>
                              <a:ext cx="401" cy="434"/>
                            </a:xfrm>
                            <a:prstGeom prst="rect">
                              <a:avLst/>
                            </a:prstGeom>
                            <a:noFill/>
                            <a:ln>
                              <a:noFill/>
                            </a:ln>
                            <a:effectLst/>
                          </wps:spPr>
                          <wps:txbx>
                            <w:txbxContent>
                              <w:p w14:paraId="1CF27961">
                                <w:pPr>
                                  <w:kinsoku/>
                                  <w:spacing w:before="0" w:after="0" w:line="240" w:lineRule="auto"/>
                                  <w:ind w:left="0" w:firstLine="0"/>
                                  <w:jc w:val="left"/>
                                  <w:textAlignment w:val="baseline"/>
                                  <w:rPr>
                                    <w:rFonts w:hint="default"/>
                                    <w:i/>
                                    <w:iCs/>
                                    <w:sz w:val="18"/>
                                    <w:szCs w:val="18"/>
                                    <w:lang w:val="el-GR"/>
                                  </w:rPr>
                                </w:pPr>
                                <w:r>
                                  <w:rPr>
                                    <w:rFonts w:hint="default"/>
                                    <w:i/>
                                    <w:iCs/>
                                    <w:sz w:val="18"/>
                                    <w:szCs w:val="18"/>
                                    <w:lang w:val="el-GR"/>
                                  </w:rPr>
                                  <w:t>θ</w:t>
                                </w:r>
                              </w:p>
                            </w:txbxContent>
                          </wps:txbx>
                          <wps:bodyPr vert="horz" wrap="square" rtlCol="0" anchor="t" anchorCtr="0">
                            <a:noAutofit/>
                          </wps:bodyPr>
                        </wps:wsp>
                        <wps:wsp>
                          <wps:cNvPr id="143" name="Straight Connector 29"/>
                          <wps:cNvCnPr/>
                          <wps:spPr>
                            <a:xfrm flipV="1">
                              <a:off x="7280" y="918"/>
                              <a:ext cx="0" cy="464"/>
                            </a:xfrm>
                            <a:prstGeom prst="line">
                              <a:avLst/>
                            </a:prstGeom>
                            <a:noFill/>
                            <a:ln w="12700" cap="flat" cmpd="sng" algn="ctr">
                              <a:solidFill>
                                <a:srgbClr val="000000"/>
                              </a:solidFill>
                              <a:prstDash val="solid"/>
                            </a:ln>
                            <a:effectLst/>
                          </wps:spPr>
                          <wps:bodyPr/>
                        </wps:wsp>
                        <wps:wsp>
                          <wps:cNvPr id="144" name="Text Box 76"/>
                          <wps:cNvSpPr txBox="1"/>
                          <wps:spPr>
                            <a:xfrm>
                              <a:off x="7094" y="1305"/>
                              <a:ext cx="409" cy="3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BE1AD">
                                <w:pPr>
                                  <w:rPr>
                                    <w:rFonts w:hint="default"/>
                                    <w:i/>
                                    <w:iCs/>
                                    <w:lang w:val="el-GR"/>
                                  </w:rPr>
                                </w:pPr>
                                <w:r>
                                  <w:rPr>
                                    <w:rFonts w:hint="default"/>
                                    <w:i/>
                                    <w:iCs/>
                                    <w:lang w:val="el-GR"/>
                                  </w:rPr>
                                  <w:t>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 name="Text Box 76"/>
                          <wps:cNvSpPr txBox="1"/>
                          <wps:spPr>
                            <a:xfrm>
                              <a:off x="8118" y="1340"/>
                              <a:ext cx="409" cy="3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C0A6F">
                                <w:pPr>
                                  <w:rPr>
                                    <w:rFonts w:hint="default"/>
                                    <w:i/>
                                    <w:iCs/>
                                    <w:lang w:val="el-GR"/>
                                  </w:rPr>
                                </w:pPr>
                                <w:r>
                                  <w:rPr>
                                    <w:rFonts w:hint="default"/>
                                    <w:i/>
                                    <w:iCs/>
                                    <w:lang w:val="el-GR"/>
                                  </w:rPr>
                                  <w:t>Δ</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c:wpc>
                  </a:graphicData>
                </a:graphic>
              </wp:anchor>
            </w:drawing>
          </mc:Choice>
          <mc:Fallback>
            <w:pict>
              <v:group id="_x0000_s1026" o:spid="_x0000_s1026" o:spt="203" style="position:absolute;left:0pt;margin-left:383.85pt;margin-top:-40.8pt;height:57.5pt;width:91.65pt;mso-wrap-distance-bottom:0pt;mso-wrap-distance-left:4.55pt;mso-wrap-distance-right:9.05pt;mso-wrap-distance-top:0pt;z-index:251664384;mso-width-relative:page;mso-height-relative:page;" coordsize="1163955,730250" editas="canvas" o:gfxdata="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">
                <o:lock v:ext="edit" aspectratio="f"/>
                <v:shape id="_x0000_s1026" o:spid="_x0000_s1026" style="position:absolute;left:0;top:0;height:730250;width:1163955;" fillcolor="#DBEEF4 [664]" filled="t" stroked="f" coordsize="21600,21600" o:gfxdata="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">
                  <v:fill on="t" focussize="0,0"/>
                  <v:stroke on="f"/>
                  <v:imagedata o:title=""/>
                  <o:lock v:ext="edit" aspectratio="f"/>
                </v:shape>
                <v:group id="_x0000_s1026" o:spid="_x0000_s1026" o:spt="203" style="position:absolute;left:80645;top:53975;height:670560;width:1036320;" coordorigin="6894,682" coordsize="1632,1056" o:gfxdata="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">
                  <o:lock v:ext="edit" aspectratio="f"/>
                  <v:line id="Straight Connector 29" o:spid="_x0000_s1026" o:spt="20" style="position:absolute;left:7341;top:968;height:162;width:416;" filled="f" stroked="t" coordsize="21600,21600" o:gfxdata="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7z5K5AAAA2wAA&#10;AA8AAAAAAAAAAQAgAAAAIgAAAGRycy9kb3ducmV2LnhtbFBLAQIUABQAAAAIAIdO4kAzLwWeOwAA&#10;ADkAAAAQAAAAAAAAAAEAIAAAAAgBAABkcnMvc2hhcGV4bWwueG1sUEsFBgAAAAAGAAYAWwEAALID&#10;AAAAAA==&#10;">
                    <v:fill on="f" focussize="0,0"/>
                    <v:stroke color="#595959 [2109]" joinstyle="round" dashstyle="dash"/>
                    <v:imagedata o:title=""/>
                    <o:lock v:ext="edit" aspectratio="f"/>
                  </v:line>
                  <v:shape id="Oval 3" o:spid="_x0000_s1026" o:spt="3" type="#_x0000_t3" style="position:absolute;left:7220;top:713;height:280;width:110;" fillcolor="#A6A6A6 [2092]" filled="t" stroked="t" coordsize="21600,21600" o:gfxdata="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tEgrvQAA&#10;ANsAAAAPAAAAAAAAAAEAIAAAACIAAABkcnMvZG93bnJldi54bWxQSwECFAAUAAAACACHTuJAMy8F&#10;njsAAAA5AAAAEAAAAAAAAAABACAAAAAMAQAAZHJzL3NoYXBleG1sLnhtbFBLBQYAAAAABgAGAFsB&#10;AAC2AwAAAAA=&#10;">
                    <v:fill on="t" focussize="0,0"/>
                    <v:stroke color="#0D0D0D" joinstyle="round"/>
                    <v:imagedata o:title=""/>
                    <o:lock v:ext="edit" aspectratio="f"/>
                  </v:shape>
                  <v:rect id="Rectangle 11" o:spid="_x0000_s1026" o:spt="1" style="position:absolute;left:7059;top:682;height:201;width:465;v-text-anchor:middle;" fillcolor="#A6A6A6 [2092]" filled="t" stroked="f" coordsize="21600,21600" o:gfxdata="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XsxQvQAA&#10;ANsAAAAPAAAAAAAAAAEAIAAAACIAAABkcnMvZG93bnJldi54bWxQSwECFAAUAAAACACHTuJAMy8F&#10;njsAAAA5AAAAEAAAAAAAAAABACAAAAAMAQAAZHJzL3NoYXBleG1sLnhtbFBLBQYAAAAABgAGAFsB&#10;AAC2AwAAAAA=&#10;">
                    <v:fill type="gradient" on="t" color2="#595959 [2109]" colors="13763f #A6A6A6;38011f #808080;65536f #595959" focus="100%" focussize="0,0" rotate="t">
                      <o:fill type="gradientUnscaled" v:ext="backwardCompatible"/>
                    </v:fill>
                    <v:stroke on="f" weight="1pt" joinstyle="miter"/>
                    <v:imagedata o:title=""/>
                    <o:lock v:ext="edit" aspectratio="f"/>
                  </v:rect>
                  <v:shape id="Oval 3" o:spid="_x0000_s1026" o:spt="3" type="#_x0000_t3" style="position:absolute;left:7270;top:931;height:21;width:21;" fillcolor="#FFFFFF [3212]" filled="t" stroked="t" coordsize="21600,21600" o:gfxdata="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RJMUvQAA&#10;ANsAAAAPAAAAAAAAAAEAIAAAACIAAABkcnMvZG93bnJldi54bWxQSwECFAAUAAAACACHTuJAMy8F&#10;njsAAAA5AAAAEAAAAAAAAAABACAAAAAMAQAAZHJzL3NoYXBleG1sLnhtbFBLBQYAAAAABgAGAFsB&#10;AAC2AwAAAAA=&#10;">
                    <v:fill on="t" focussize="0,0"/>
                    <v:stroke color="#0D0D0D" joinstyle="round"/>
                    <v:imagedata o:title=""/>
                    <o:lock v:ext="edit" aspectratio="f"/>
                  </v:shape>
                  <v:line id="Straight Connector 29" o:spid="_x0000_s1026" o:spt="20" style="position:absolute;left:7281;top:946;flip:x y;height:400;width:1001;" filled="f" stroked="t" coordsize="21600,21600" o:gfxdata="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ybwL+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shape id="Text Box 76" o:spid="_x0000_s1026" o:spt="202" type="#_x0000_t202" style="position:absolute;left:6894;top:771;height:399;width:409;" filled="f" stroked="f" coordsize="21600,21600" o:gfxdata="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ieZy/&#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66AB4444">
                          <w:pPr>
                            <w:rPr>
                              <w:rFonts w:hint="default"/>
                              <w:i/>
                              <w:iCs/>
                              <w:lang w:val="el-GR"/>
                            </w:rPr>
                          </w:pPr>
                          <w:r>
                            <w:rPr>
                              <w:rFonts w:hint="default"/>
                              <w:i/>
                              <w:iCs/>
                              <w:lang w:val="el-GR"/>
                            </w:rPr>
                            <w:t>Ο</w:t>
                          </w:r>
                        </w:p>
                      </w:txbxContent>
                    </v:textbox>
                  </v:shape>
                  <v:group id="Group 121" o:spid="_x0000_s1026" o:spt="203" style="position:absolute;left:8166;top:1244;height:240;width:240;" coordorigin="5744,779" coordsize="240,240"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Oval 3" o:spid="_x0000_s1026" o:spt="3" type="#_x0000_t3" style="position:absolute;left:5744;top:779;height:240;width:240;" fillcolor="#E46C0A [2409]" filled="t" stroked="t" coordsize="21600,21600" o:gfxdata="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8HLsvQAA&#10;ANsAAAAPAAAAAAAAAAEAIAAAACIAAABkcnMvZG93bnJldi54bWxQSwECFAAUAAAACACHTuJAMy8F&#10;njsAAAA5AAAAEAAAAAAAAAABACAAAAAMAQAAZHJzL3NoYXBleG1sLnhtbFBLBQYAAAAABgAGAFsB&#10;AAC2AwAAAAA=&#10;">
                      <v:fill on="t" focussize="0,0"/>
                      <v:stroke color="#0D0D0D" joinstyle="round"/>
                      <v:imagedata o:title=""/>
                      <o:lock v:ext="edit" aspectratio="f"/>
                    </v:shape>
                    <v:shape id="Oval 3" o:spid="_x0000_s1026" o:spt="3" type="#_x0000_t3" style="position:absolute;left:5855;top:876;height:31;width:31;" fillcolor="#FFFFFF [3212]" filled="t" stroked="t" coordsize="21600,21600" o:gfxdata="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c3PtvQAA&#10;ANsAAAAPAAAAAAAAAAEAIAAAACIAAABkcnMvZG93bnJldi54bWxQSwECFAAUAAAACACHTuJAMy8F&#10;njsAAAA5AAAAEAAAAAAAAAABACAAAAAMAQAAZHJzL3NoYXBleG1sLnhtbFBLBQYAAAAABgAGAFsB&#10;AAC2AwAAAAA=&#10;">
                      <v:fill on="t" focussize="0,0"/>
                      <v:stroke color="#0D0D0D" joinstyle="round"/>
                      <v:imagedata o:title=""/>
                      <o:lock v:ext="edit" aspectratio="f"/>
                    </v:shape>
                  </v:group>
                  <v:line id="Straight Connector 29" o:spid="_x0000_s1026" o:spt="20" style="position:absolute;left:7264;top:1359;flip:x;height:7;width:1021;" filled="f" stroked="t" coordsize="21600,21600" o:gfxdata="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fbA28AAAA&#10;2wAAAA8AAAAAAAAAAQAgAAAAIgAAAGRycy9kb3ducmV2LnhtbFBLAQIUABQAAAAIAIdO4kAzLwWe&#10;OwAAADkAAAAQAAAAAAAAAAEAIAAAAAsBAABkcnMvc2hhcGV4bWwueG1sUEsFBgAAAAAGAAYAWwEA&#10;ALUDAAAAAA==&#10;">
                    <v:fill on="f" focussize="0,0"/>
                    <v:stroke color="#595959 [2109]" joinstyle="round" dashstyle="dash"/>
                    <v:imagedata o:title=""/>
                    <o:lock v:ext="edit" aspectratio="f"/>
                  </v:line>
                  <v:shape id="Arc 133" o:spid="_x0000_s1026" style="position:absolute;left:7143;top:863;height:317;width:205;rotation:4521984f;" filled="f" stroked="t" coordsize="205,317" o:gfxdata="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9I5KbsAAADb&#10;AAAADwAAAAAAAAABACAAAAAiAAAAZHJzL2Rvd25yZXYueG1sUEsBAhQAFAAAAAgAh07iQDMvBZ47&#10;AAAAOQAAABAAAAAAAAAAAQAgAAAACgEAAGRycy9zaGFwZXhtbC54bWxQSwUGAAAAAAYABgBbAQAA&#10;tAMAAAAA&#10;" path="m121,2nsc168,15,204,80,204,157l102,158xem121,2nfc168,15,204,80,204,157e">
                    <v:path o:connectlocs="121,2;102,158;205,158" o:connectangles="171,126,82"/>
                    <v:fill on="f" focussize="0,0"/>
                    <v:stroke color="#000000 [3213]" joinstyle="round"/>
                    <v:imagedata o:title=""/>
                    <o:lock v:ext="edit" aspectratio="f"/>
                  </v:shape>
                  <v:shape id="Text Box 32" o:spid="_x0000_s1026" o:spt="202" type="#_x0000_t202" style="position:absolute;left:7203;top:961;height:434;width:401;" filled="f" stroked="f" coordsize="21600,21600" o:gfxdata="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CF27961">
                          <w:pPr>
                            <w:kinsoku/>
                            <w:spacing w:before="0" w:after="0" w:line="240" w:lineRule="auto"/>
                            <w:ind w:left="0" w:firstLine="0"/>
                            <w:jc w:val="left"/>
                            <w:textAlignment w:val="baseline"/>
                            <w:rPr>
                              <w:rFonts w:hint="default"/>
                              <w:i/>
                              <w:iCs/>
                              <w:sz w:val="18"/>
                              <w:szCs w:val="18"/>
                              <w:lang w:val="el-GR"/>
                            </w:rPr>
                          </w:pPr>
                          <w:r>
                            <w:rPr>
                              <w:rFonts w:hint="default"/>
                              <w:i/>
                              <w:iCs/>
                              <w:sz w:val="18"/>
                              <w:szCs w:val="18"/>
                              <w:lang w:val="el-GR"/>
                            </w:rPr>
                            <w:t>θ</w:t>
                          </w:r>
                        </w:p>
                      </w:txbxContent>
                    </v:textbox>
                  </v:shape>
                  <v:line id="Straight Connector 29" o:spid="_x0000_s1026" o:spt="20" style="position:absolute;left:7280;top:918;flip:y;height:464;width:0;" filled="f" stroked="t" coordsize="21600,21600" o:gfxdata="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ozk4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shape id="Text Box 76" o:spid="_x0000_s1026" o:spt="202" type="#_x0000_t202" style="position:absolute;left:7094;top:1305;height:399;width:409;" filled="f" stroked="f" coordsize="21600,21600" o:gfxdata="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uyT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1BBE1AD">
                          <w:pPr>
                            <w:rPr>
                              <w:rFonts w:hint="default"/>
                              <w:i/>
                              <w:iCs/>
                              <w:lang w:val="el-GR"/>
                            </w:rPr>
                          </w:pPr>
                          <w:r>
                            <w:rPr>
                              <w:rFonts w:hint="default"/>
                              <w:i/>
                              <w:iCs/>
                              <w:lang w:val="el-GR"/>
                            </w:rPr>
                            <w:t>Γ</w:t>
                          </w:r>
                        </w:p>
                      </w:txbxContent>
                    </v:textbox>
                  </v:shape>
                  <v:shape id="Text Box 76" o:spid="_x0000_s1026" o:spt="202" type="#_x0000_t202" style="position:absolute;left:8118;top:1340;height:399;width:409;" filled="f" stroked="f" coordsize="21600,21600" o:gfxdata="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XF9a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F8C0A6F">
                          <w:pPr>
                            <w:rPr>
                              <w:rFonts w:hint="default"/>
                              <w:i/>
                              <w:iCs/>
                              <w:lang w:val="el-GR"/>
                            </w:rPr>
                          </w:pPr>
                          <w:r>
                            <w:rPr>
                              <w:rFonts w:hint="default"/>
                              <w:i/>
                              <w:iCs/>
                              <w:lang w:val="el-GR"/>
                            </w:rPr>
                            <w:t>Δ</w:t>
                          </w:r>
                        </w:p>
                      </w:txbxContent>
                    </v:textbox>
                  </v:shape>
                </v:group>
                <w10:wrap type="square"/>
                <w10:anchorlock/>
              </v:group>
            </w:pict>
          </mc:Fallback>
        </mc:AlternateContent>
      </w:r>
      <w:r>
        <w:rPr>
          <w:rFonts w:hint="default"/>
          <w:lang w:val="el-GR"/>
        </w:rPr>
        <w:t xml:space="preserve"> για τη γωνία θ, έχουμε από το ορθογώνιο τρίγωνο ΟΓΔ:</w:t>
      </w:r>
    </w:p>
    <w:p w14:paraId="037FFA33">
      <w:pPr>
        <w:pStyle w:val="86"/>
        <w:bidi w:val="0"/>
        <w:rPr>
          <w:rFonts w:hint="default" w:hAnsi="Cambria Math" w:cs="Times New Roman"/>
          <w:i w:val="0"/>
          <w:sz w:val="22"/>
          <w:szCs w:val="22"/>
          <w:lang w:val="el-GR" w:eastAsia="en-US" w:bidi="ar-SA"/>
        </w:rPr>
      </w:pPr>
      <m:oMathPara>
        <m:oMath>
          <m:r>
            <m:rPr/>
            <w:rPr>
              <w:rFonts w:hint="default" w:ascii="Cambria Math" w:hAnsi="Cambria Math" w:cs="Times New Roman"/>
              <w:sz w:val="22"/>
              <w:szCs w:val="22"/>
              <w:lang w:val="el-GR" w:eastAsia="en-US" w:bidi="ar-SA"/>
            </w:rPr>
            <m:t>συνθ=</m:t>
          </m:r>
          <m:f>
            <m:fPr>
              <m:ctrlPr>
                <w:rPr>
                  <w:rFonts w:hint="default" w:ascii="Cambria Math" w:hAnsi="Cambria Math" w:cs="Times New Roman"/>
                  <w:i/>
                  <w:sz w:val="22"/>
                  <w:szCs w:val="22"/>
                  <w:lang w:val="el-GR" w:eastAsia="en-US" w:bidi="ar-SA"/>
                </w:rPr>
              </m:ctrlPr>
            </m:fPr>
            <m:num>
              <m:r>
                <m:rPr/>
                <w:rPr>
                  <w:rFonts w:hint="default" w:ascii="Cambria Math" w:hAnsi="Cambria Math" w:cs="Times New Roman"/>
                  <w:sz w:val="22"/>
                  <w:szCs w:val="22"/>
                  <w:lang w:val="el-GR" w:eastAsia="en-US" w:bidi="ar-SA"/>
                </w:rPr>
                <m:t>(ΟΓ)</m:t>
              </m:r>
              <m:ctrlPr>
                <w:rPr>
                  <w:rFonts w:hint="default" w:ascii="Cambria Math" w:hAnsi="Cambria Math" w:cs="Times New Roman"/>
                  <w:i/>
                  <w:sz w:val="22"/>
                  <w:szCs w:val="22"/>
                  <w:lang w:val="el-GR" w:eastAsia="en-US" w:bidi="ar-SA"/>
                </w:rPr>
              </m:ctrlPr>
            </m:num>
            <m:den>
              <m:r>
                <m:rPr/>
                <w:rPr>
                  <w:rFonts w:hint="default" w:ascii="Cambria Math" w:hAnsi="Cambria Math" w:cs="Times New Roman"/>
                  <w:sz w:val="22"/>
                  <w:szCs w:val="22"/>
                  <w:lang w:val="el-GR" w:eastAsia="en-US" w:bidi="ar-SA"/>
                </w:rPr>
                <m:t>(ΟΔ)</m:t>
              </m:r>
              <m:ctrlPr>
                <w:rPr>
                  <w:rFonts w:hint="default" w:ascii="Cambria Math" w:hAnsi="Cambria Math" w:cs="Times New Roman"/>
                  <w:i/>
                  <w:sz w:val="22"/>
                  <w:szCs w:val="22"/>
                  <w:lang w:val="el-GR" w:eastAsia="en-US" w:bidi="ar-SA"/>
                </w:rPr>
              </m:ctrlPr>
            </m:den>
          </m:f>
          <m:r>
            <m:rPr/>
            <w:rPr>
              <w:rFonts w:hint="default" w:ascii="Cambria Math" w:hAnsi="Cambria Math" w:cs="Times New Roman"/>
              <w:sz w:val="22"/>
              <w:szCs w:val="22"/>
              <w:lang w:val="el-GR" w:eastAsia="en-US" w:bidi="ar-SA"/>
            </w:rPr>
            <m:t>=</m:t>
          </m:r>
          <m:f>
            <m:fPr>
              <m:ctrlPr>
                <w:rPr>
                  <w:rFonts w:hint="default" w:ascii="Cambria Math" w:hAnsi="Cambria Math" w:cs="Times New Roman"/>
                  <w:i/>
                  <w:sz w:val="22"/>
                  <w:szCs w:val="22"/>
                  <w:lang w:val="el-GR" w:eastAsia="en-US" w:bidi="ar-SA"/>
                </w:rPr>
              </m:ctrlPr>
            </m:fPr>
            <m:num>
              <m:r>
                <m:rPr/>
                <w:rPr>
                  <w:rFonts w:hint="default" w:ascii="Cambria Math" w:hAnsi="Cambria Math" w:cs="Times New Roman"/>
                  <w:sz w:val="22"/>
                  <w:szCs w:val="22"/>
                  <w:lang w:val="el-GR" w:eastAsia="en-US" w:bidi="ar-SA"/>
                </w:rPr>
                <m:t>0,2</m:t>
              </m:r>
              <m:ctrlPr>
                <w:rPr>
                  <w:rFonts w:hint="default" w:ascii="Cambria Math" w:hAnsi="Cambria Math" w:cs="Times New Roman"/>
                  <w:i/>
                  <w:sz w:val="22"/>
                  <w:szCs w:val="22"/>
                  <w:lang w:val="el-GR" w:eastAsia="en-US" w:bidi="ar-SA"/>
                </w:rPr>
              </m:ctrlPr>
            </m:num>
            <m:den>
              <m:r>
                <m:rPr/>
                <w:rPr>
                  <w:rFonts w:hint="default" w:ascii="Cambria Math" w:hAnsi="Cambria Math" w:cs="Times New Roman"/>
                  <w:sz w:val="22"/>
                  <w:szCs w:val="22"/>
                  <w:lang w:val="el-GR" w:eastAsia="en-US" w:bidi="ar-SA"/>
                </w:rPr>
                <m:t>0,8</m:t>
              </m:r>
              <m:ctrlPr>
                <w:rPr>
                  <w:rFonts w:hint="default" w:ascii="Cambria Math" w:hAnsi="Cambria Math" w:cs="Times New Roman"/>
                  <w:i/>
                  <w:sz w:val="22"/>
                  <w:szCs w:val="22"/>
                  <w:lang w:val="el-GR" w:eastAsia="en-US" w:bidi="ar-SA"/>
                </w:rPr>
              </m:ctrlPr>
            </m:den>
          </m:f>
          <m:r>
            <m:rPr/>
            <w:rPr>
              <w:rFonts w:hint="default" w:ascii="Cambria Math" w:hAnsi="Cambria Math" w:cs="Times New Roman"/>
              <w:sz w:val="22"/>
              <w:szCs w:val="22"/>
              <w:lang w:val="el-GR" w:eastAsia="en-US" w:bidi="ar-SA"/>
            </w:rPr>
            <m:t>=</m:t>
          </m:r>
          <m:f>
            <m:fPr>
              <m:ctrlPr>
                <w:rPr>
                  <w:rFonts w:hint="default" w:ascii="Cambria Math" w:hAnsi="Cambria Math" w:cs="Times New Roman"/>
                  <w:i/>
                  <w:sz w:val="22"/>
                  <w:szCs w:val="22"/>
                  <w:lang w:val="el-GR" w:eastAsia="en-US" w:bidi="ar-SA"/>
                </w:rPr>
              </m:ctrlPr>
            </m:fPr>
            <m:num>
              <m:r>
                <m:rPr/>
                <w:rPr>
                  <w:rFonts w:hint="default" w:ascii="Cambria Math" w:hAnsi="Cambria Math" w:cs="Times New Roman"/>
                  <w:sz w:val="22"/>
                  <w:szCs w:val="22"/>
                  <w:lang w:val="el-GR" w:eastAsia="en-US" w:bidi="ar-SA"/>
                </w:rPr>
                <m:t>1</m:t>
              </m:r>
              <m:ctrlPr>
                <w:rPr>
                  <w:rFonts w:hint="default" w:ascii="Cambria Math" w:hAnsi="Cambria Math" w:cs="Times New Roman"/>
                  <w:i/>
                  <w:sz w:val="22"/>
                  <w:szCs w:val="22"/>
                  <w:lang w:val="el-GR" w:eastAsia="en-US" w:bidi="ar-SA"/>
                </w:rPr>
              </m:ctrlPr>
            </m:num>
            <m:den>
              <m:r>
                <m:rPr/>
                <w:rPr>
                  <w:rFonts w:hint="default" w:ascii="Cambria Math" w:hAnsi="Cambria Math" w:cs="Times New Roman"/>
                  <w:sz w:val="22"/>
                  <w:szCs w:val="22"/>
                  <w:lang w:val="el-GR" w:eastAsia="en-US" w:bidi="ar-SA"/>
                </w:rPr>
                <m:t>4</m:t>
              </m:r>
              <m:ctrlPr>
                <w:rPr>
                  <w:rFonts w:hint="default" w:ascii="Cambria Math" w:hAnsi="Cambria Math" w:cs="Times New Roman"/>
                  <w:i/>
                  <w:sz w:val="22"/>
                  <w:szCs w:val="22"/>
                  <w:lang w:val="el-GR" w:eastAsia="en-US" w:bidi="ar-SA"/>
                </w:rPr>
              </m:ctrlPr>
            </m:den>
          </m:f>
          <m:r>
            <m:rPr/>
            <w:rPr>
              <w:rFonts w:hint="default" w:ascii="Cambria Math" w:hAnsi="Cambria Math" w:cs="Times New Roman"/>
              <w:sz w:val="22"/>
              <w:szCs w:val="22"/>
              <w:lang w:val="el-GR" w:eastAsia="en-US" w:bidi="ar-SA"/>
            </w:rPr>
            <m:t xml:space="preserve"> </m:t>
          </m:r>
          <m:r>
            <m:rPr/>
            <w:rPr>
              <w:rFonts w:hint="default" w:ascii="Cambria Math" w:hAnsi="Cambria Math" w:cs="Cambria Math"/>
              <w:sz w:val="22"/>
              <w:szCs w:val="22"/>
              <w:lang w:val="el-GR" w:eastAsia="en-US" w:bidi="ar-SA"/>
            </w:rPr>
            <m:t>→</m:t>
          </m:r>
          <m:r>
            <m:rPr/>
            <w:rPr>
              <w:rFonts w:hint="default" w:ascii="Cambria Math" w:hAnsi="Cambria Math" w:cs="Times New Roman"/>
              <w:sz w:val="22"/>
              <w:szCs w:val="22"/>
              <w:lang w:val="el-GR" w:eastAsia="en-US" w:bidi="ar-SA"/>
            </w:rPr>
            <m:t>ημθ=</m:t>
          </m:r>
          <m:rad>
            <m:radPr>
              <m:degHide m:val="1"/>
              <m:ctrlPr>
                <w:rPr>
                  <w:rFonts w:hint="default" w:ascii="Cambria Math" w:hAnsi="Cambria Math"/>
                  <w:i/>
                  <w:lang w:val="el-GR"/>
                </w:rPr>
              </m:ctrlPr>
            </m:radPr>
            <m:deg>
              <m:ctrlPr>
                <w:rPr>
                  <w:rFonts w:hint="default" w:ascii="Cambria Math" w:hAnsi="Cambria Math"/>
                  <w:i/>
                  <w:lang w:val="el-GR"/>
                </w:rPr>
              </m:ctrlPr>
            </m:deg>
            <m:e>
              <m:r>
                <m:rPr/>
                <w:rPr>
                  <w:rFonts w:hint="default" w:ascii="Cambria Math" w:hAnsi="Cambria Math"/>
                  <w:lang w:val="el-GR"/>
                </w:rPr>
                <m:t>1−συ</m:t>
              </m:r>
              <m:sSup>
                <m:sSupPr>
                  <m:ctrlPr>
                    <w:rPr>
                      <w:rFonts w:hint="default" w:ascii="Cambria Math" w:hAnsi="Cambria Math"/>
                      <w:i/>
                      <w:lang w:val="el-GR"/>
                    </w:rPr>
                  </m:ctrlPr>
                </m:sSupPr>
                <m:e>
                  <m:r>
                    <m:rPr/>
                    <w:rPr>
                      <w:rFonts w:hint="default" w:ascii="Cambria Math" w:hAnsi="Cambria Math"/>
                      <w:lang w:val="el-GR"/>
                    </w:rPr>
                    <m:t>ν</m:t>
                  </m:r>
                  <m:ctrlPr>
                    <w:rPr>
                      <w:rFonts w:hint="default" w:ascii="Cambria Math" w:hAnsi="Cambria Math"/>
                      <w:i/>
                      <w:lang w:val="el-GR"/>
                    </w:rPr>
                  </m:ctrlPr>
                </m:e>
                <m:sup>
                  <m:r>
                    <m:rPr/>
                    <w:rPr>
                      <w:rFonts w:hint="default" w:ascii="Cambria Math" w:hAnsi="Cambria Math"/>
                      <w:lang w:val="el-GR"/>
                    </w:rPr>
                    <m:t>2</m:t>
                  </m:r>
                  <m:ctrlPr>
                    <w:rPr>
                      <w:rFonts w:hint="default" w:ascii="Cambria Math" w:hAnsi="Cambria Math"/>
                      <w:i/>
                      <w:lang w:val="el-GR"/>
                    </w:rPr>
                  </m:ctrlPr>
                </m:sup>
              </m:sSup>
              <m:r>
                <m:rPr/>
                <w:rPr>
                  <w:rFonts w:hint="default" w:ascii="Cambria Math" w:hAnsi="Cambria Math"/>
                  <w:lang w:val="el-GR"/>
                </w:rPr>
                <m:t>θ</m:t>
              </m:r>
              <m:ctrlPr>
                <w:rPr>
                  <w:rFonts w:hint="default" w:ascii="Cambria Math" w:hAnsi="Cambria Math"/>
                  <w:i/>
                  <w:lang w:val="el-GR"/>
                </w:rPr>
              </m:ctrlPr>
            </m:e>
          </m:rad>
          <m:r>
            <m:rPr/>
            <w:rPr>
              <w:rFonts w:hint="default" w:ascii="Cambria Math" w:hAnsi="Cambria Math" w:cs="Times New Roman"/>
              <w:sz w:val="22"/>
              <w:szCs w:val="22"/>
              <w:lang w:val="el-GR" w:eastAsia="en-US" w:bidi="ar-SA"/>
            </w:rPr>
            <m:t>=</m:t>
          </m:r>
          <m:rad>
            <m:radPr>
              <m:degHide m:val="1"/>
              <m:ctrlPr>
                <w:rPr>
                  <w:rFonts w:hint="default" w:ascii="Cambria Math" w:hAnsi="Cambria Math" w:cs="Times New Roman"/>
                  <w:i/>
                  <w:sz w:val="22"/>
                  <w:szCs w:val="22"/>
                  <w:lang w:val="el-GR" w:eastAsia="en-US" w:bidi="ar-SA"/>
                </w:rPr>
              </m:ctrlPr>
            </m:radPr>
            <m:deg>
              <m:ctrlPr>
                <w:rPr>
                  <w:rFonts w:hint="default" w:ascii="Cambria Math" w:hAnsi="Cambria Math" w:cs="Times New Roman"/>
                  <w:i/>
                  <w:sz w:val="22"/>
                  <w:szCs w:val="22"/>
                  <w:lang w:val="el-GR" w:eastAsia="en-US" w:bidi="ar-SA"/>
                </w:rPr>
              </m:ctrlPr>
            </m:deg>
            <m:e>
              <m:r>
                <m:rPr/>
                <w:rPr>
                  <w:rFonts w:hint="default" w:ascii="Cambria Math" w:hAnsi="Cambria Math" w:cs="Times New Roman"/>
                  <w:sz w:val="22"/>
                  <w:szCs w:val="22"/>
                  <w:lang w:val="el-GR" w:eastAsia="en-US" w:bidi="ar-SA"/>
                </w:rPr>
                <m:t>1−</m:t>
              </m:r>
              <m:f>
                <m:fPr>
                  <m:ctrlPr>
                    <w:rPr>
                      <w:rFonts w:hint="default" w:ascii="Cambria Math" w:hAnsi="Cambria Math" w:cs="Times New Roman"/>
                      <w:i/>
                      <w:sz w:val="22"/>
                      <w:szCs w:val="22"/>
                      <w:lang w:val="el-GR" w:eastAsia="en-US" w:bidi="ar-SA"/>
                    </w:rPr>
                  </m:ctrlPr>
                </m:fPr>
                <m:num>
                  <m:r>
                    <m:rPr/>
                    <w:rPr>
                      <w:rFonts w:hint="default" w:ascii="Cambria Math" w:hAnsi="Cambria Math" w:cs="Times New Roman"/>
                      <w:sz w:val="22"/>
                      <w:szCs w:val="22"/>
                      <w:lang w:val="el-GR" w:eastAsia="en-US" w:bidi="ar-SA"/>
                    </w:rPr>
                    <m:t>1</m:t>
                  </m:r>
                  <m:ctrlPr>
                    <w:rPr>
                      <w:rFonts w:hint="default" w:ascii="Cambria Math" w:hAnsi="Cambria Math" w:cs="Times New Roman"/>
                      <w:i/>
                      <w:sz w:val="22"/>
                      <w:szCs w:val="22"/>
                      <w:lang w:val="el-GR" w:eastAsia="en-US" w:bidi="ar-SA"/>
                    </w:rPr>
                  </m:ctrlPr>
                </m:num>
                <m:den>
                  <m:r>
                    <m:rPr/>
                    <w:rPr>
                      <w:rFonts w:hint="default" w:ascii="Cambria Math" w:hAnsi="Cambria Math" w:cs="Times New Roman"/>
                      <w:sz w:val="22"/>
                      <w:szCs w:val="22"/>
                      <w:lang w:val="el-GR" w:eastAsia="en-US" w:bidi="ar-SA"/>
                    </w:rPr>
                    <m:t>16</m:t>
                  </m:r>
                  <m:ctrlPr>
                    <w:rPr>
                      <w:rFonts w:hint="default" w:ascii="Cambria Math" w:hAnsi="Cambria Math" w:cs="Times New Roman"/>
                      <w:i/>
                      <w:sz w:val="22"/>
                      <w:szCs w:val="22"/>
                      <w:lang w:val="el-GR" w:eastAsia="en-US" w:bidi="ar-SA"/>
                    </w:rPr>
                  </m:ctrlPr>
                </m:den>
              </m:f>
              <m:ctrlPr>
                <w:rPr>
                  <w:rFonts w:hint="default" w:ascii="Cambria Math" w:hAnsi="Cambria Math" w:cs="Times New Roman"/>
                  <w:i/>
                  <w:sz w:val="22"/>
                  <w:szCs w:val="22"/>
                  <w:lang w:val="el-GR" w:eastAsia="en-US" w:bidi="ar-SA"/>
                </w:rPr>
              </m:ctrlPr>
            </m:e>
          </m:rad>
          <m:r>
            <m:rPr/>
            <w:rPr>
              <w:rFonts w:hint="default" w:ascii="Cambria Math" w:hAnsi="Cambria Math" w:cs="Times New Roman"/>
              <w:sz w:val="22"/>
              <w:szCs w:val="22"/>
              <w:lang w:val="el-GR" w:eastAsia="en-US" w:bidi="ar-SA"/>
            </w:rPr>
            <m:t>=</m:t>
          </m:r>
          <m:f>
            <m:fPr>
              <m:ctrlPr>
                <w:rPr>
                  <w:rFonts w:hint="default" w:ascii="Cambria Math" w:hAnsi="Cambria Math" w:cs="Times New Roman"/>
                  <w:i/>
                  <w:sz w:val="22"/>
                  <w:szCs w:val="22"/>
                  <w:lang w:val="el-GR" w:eastAsia="en-US" w:bidi="ar-SA"/>
                </w:rPr>
              </m:ctrlPr>
            </m:fPr>
            <m:num>
              <m:rad>
                <m:radPr>
                  <m:degHide m:val="1"/>
                  <m:ctrlPr>
                    <w:rPr>
                      <w:rFonts w:hint="default" w:ascii="Cambria Math" w:hAnsi="Cambria Math" w:cs="Times New Roman"/>
                      <w:i/>
                      <w:sz w:val="22"/>
                      <w:szCs w:val="22"/>
                      <w:lang w:val="el-GR" w:eastAsia="en-US" w:bidi="ar-SA"/>
                    </w:rPr>
                  </m:ctrlPr>
                </m:radPr>
                <m:deg>
                  <m:ctrlPr>
                    <w:rPr>
                      <w:rFonts w:hint="default" w:ascii="Cambria Math" w:hAnsi="Cambria Math" w:cs="Times New Roman"/>
                      <w:i/>
                      <w:sz w:val="22"/>
                      <w:szCs w:val="22"/>
                      <w:lang w:val="el-GR" w:eastAsia="en-US" w:bidi="ar-SA"/>
                    </w:rPr>
                  </m:ctrlPr>
                </m:deg>
                <m:e>
                  <m:r>
                    <m:rPr/>
                    <w:rPr>
                      <w:rFonts w:hint="default" w:ascii="Cambria Math" w:hAnsi="Cambria Math" w:cs="Times New Roman"/>
                      <w:sz w:val="22"/>
                      <w:szCs w:val="22"/>
                      <w:lang w:val="el-GR" w:eastAsia="en-US" w:bidi="ar-SA"/>
                    </w:rPr>
                    <m:t>15</m:t>
                  </m:r>
                  <m:ctrlPr>
                    <w:rPr>
                      <w:rFonts w:hint="default" w:ascii="Cambria Math" w:hAnsi="Cambria Math" w:cs="Times New Roman"/>
                      <w:i/>
                      <w:sz w:val="22"/>
                      <w:szCs w:val="22"/>
                      <w:lang w:val="el-GR" w:eastAsia="en-US" w:bidi="ar-SA"/>
                    </w:rPr>
                  </m:ctrlPr>
                </m:e>
              </m:rad>
              <m:ctrlPr>
                <w:rPr>
                  <w:rFonts w:hint="default" w:ascii="Cambria Math" w:hAnsi="Cambria Math" w:cs="Times New Roman"/>
                  <w:i/>
                  <w:sz w:val="22"/>
                  <w:szCs w:val="22"/>
                  <w:lang w:val="el-GR" w:eastAsia="en-US" w:bidi="ar-SA"/>
                </w:rPr>
              </m:ctrlPr>
            </m:num>
            <m:den>
              <m:r>
                <m:rPr/>
                <w:rPr>
                  <w:rFonts w:hint="default" w:ascii="Cambria Math" w:hAnsi="Cambria Math" w:cs="Times New Roman"/>
                  <w:sz w:val="22"/>
                  <w:szCs w:val="22"/>
                  <w:lang w:val="el-GR" w:eastAsia="en-US" w:bidi="ar-SA"/>
                </w:rPr>
                <m:t>4</m:t>
              </m:r>
              <m:ctrlPr>
                <w:rPr>
                  <w:rFonts w:hint="default" w:ascii="Cambria Math" w:hAnsi="Cambria Math" w:cs="Times New Roman"/>
                  <w:i/>
                  <w:sz w:val="22"/>
                  <w:szCs w:val="22"/>
                  <w:lang w:val="el-GR" w:eastAsia="en-US" w:bidi="ar-SA"/>
                </w:rPr>
              </m:ctrlPr>
            </m:den>
          </m:f>
        </m:oMath>
      </m:oMathPara>
    </w:p>
    <w:p w14:paraId="1DF83D42">
      <w:pPr>
        <w:pStyle w:val="86"/>
        <w:bidi w:val="0"/>
        <w:rPr>
          <w:rFonts w:hint="default"/>
          <w:lang w:val="el-GR" w:eastAsia="en-US"/>
        </w:rPr>
      </w:pPr>
      <w:r>
        <w:rPr>
          <w:rFonts w:hint="default"/>
          <w:lang w:val="el-GR" w:eastAsia="en-US"/>
        </w:rPr>
        <w:t>Και με αντικατάσταση στην (1):</w:t>
      </w:r>
    </w:p>
    <w:p w14:paraId="408376A6">
      <w:pPr>
        <w:pStyle w:val="86"/>
        <w:bidi w:val="0"/>
        <w:rPr>
          <w:rFonts w:hint="default" w:hAnsi="Cambria Math" w:cs="Cambria Math"/>
          <w:i w:val="0"/>
          <w:lang w:val="el-GR"/>
        </w:rPr>
      </w:pPr>
      <m:oMathPara>
        <m:oMath>
          <m:f>
            <m:fPr>
              <m:ctrlPr>
                <w:rPr>
                  <w:rFonts w:hint="default" w:ascii="Cambria Math" w:hAnsi="Cambria Math"/>
                  <w:i/>
                  <w:lang w:val="el-GR"/>
                </w:rPr>
              </m:ctrlPr>
            </m:fPr>
            <m:num>
              <m:r>
                <m:rPr/>
                <w:rPr>
                  <w:rFonts w:hint="default" w:ascii="Cambria Math" w:hAnsi="Cambria Math"/>
                  <w:lang w:val="el-GR"/>
                </w:rPr>
                <m:t>dL</m:t>
              </m:r>
              <m:ctrlPr>
                <w:rPr>
                  <w:rFonts w:hint="default" w:ascii="Cambria Math" w:hAnsi="Cambria Math"/>
                  <w:i/>
                  <w:lang w:val="el-GR"/>
                </w:rPr>
              </m:ctrlPr>
            </m:num>
            <m:den>
              <m:r>
                <m:rPr/>
                <w:rPr>
                  <w:rFonts w:hint="default" w:ascii="Cambria Math" w:hAnsi="Cambria Math"/>
                  <w:lang w:val="el-GR"/>
                </w:rPr>
                <m:t>dt</m:t>
              </m:r>
              <m:ctrlPr>
                <w:rPr>
                  <w:rFonts w:hint="default" w:ascii="Cambria Math" w:hAnsi="Cambria Math"/>
                  <w:i/>
                  <w:lang w:val="el-GR"/>
                </w:rPr>
              </m:ctrlPr>
            </m:den>
          </m:f>
          <m:r>
            <m:rPr/>
            <w:rPr>
              <w:rFonts w:hint="default" w:ascii="Cambria Math" w:hAnsi="Cambria Math"/>
              <w:lang w:val="el-GR"/>
            </w:rPr>
            <m:t>=3</m:t>
          </m:r>
          <m:r>
            <m:rPr/>
            <w:rPr>
              <w:rFonts w:hint="default" w:ascii="Cambria Math" w:hAnsi="Cambria Math" w:cs="Cambria Math"/>
              <w:lang w:val="el-GR"/>
            </w:rPr>
            <m:t>∙10∙</m:t>
          </m:r>
          <m:f>
            <m:fPr>
              <m:ctrlPr>
                <w:rPr>
                  <w:rFonts w:hint="default" w:ascii="Cambria Math" w:hAnsi="Cambria Math" w:cs="Times New Roman"/>
                  <w:i/>
                  <w:sz w:val="22"/>
                  <w:szCs w:val="22"/>
                  <w:lang w:val="el-GR" w:eastAsia="en-US" w:bidi="ar-SA"/>
                </w:rPr>
              </m:ctrlPr>
            </m:fPr>
            <m:num>
              <m:rad>
                <m:radPr>
                  <m:degHide m:val="1"/>
                  <m:ctrlPr>
                    <w:rPr>
                      <w:rFonts w:hint="default" w:ascii="Cambria Math" w:hAnsi="Cambria Math" w:cs="Times New Roman"/>
                      <w:i/>
                      <w:sz w:val="22"/>
                      <w:szCs w:val="22"/>
                      <w:lang w:val="el-GR" w:eastAsia="en-US" w:bidi="ar-SA"/>
                    </w:rPr>
                  </m:ctrlPr>
                </m:radPr>
                <m:deg>
                  <m:ctrlPr>
                    <w:rPr>
                      <w:rFonts w:hint="default" w:ascii="Cambria Math" w:hAnsi="Cambria Math" w:cs="Times New Roman"/>
                      <w:i/>
                      <w:sz w:val="22"/>
                      <w:szCs w:val="22"/>
                      <w:lang w:val="el-GR" w:eastAsia="en-US" w:bidi="ar-SA"/>
                    </w:rPr>
                  </m:ctrlPr>
                </m:deg>
                <m:e>
                  <m:r>
                    <m:rPr/>
                    <w:rPr>
                      <w:rFonts w:hint="default" w:ascii="Cambria Math" w:hAnsi="Cambria Math" w:cs="Times New Roman"/>
                      <w:sz w:val="22"/>
                      <w:szCs w:val="22"/>
                      <w:lang w:val="el-GR" w:eastAsia="en-US" w:bidi="ar-SA"/>
                    </w:rPr>
                    <m:t>15</m:t>
                  </m:r>
                  <m:ctrlPr>
                    <w:rPr>
                      <w:rFonts w:hint="default" w:ascii="Cambria Math" w:hAnsi="Cambria Math" w:cs="Times New Roman"/>
                      <w:i/>
                      <w:sz w:val="22"/>
                      <w:szCs w:val="22"/>
                      <w:lang w:val="el-GR" w:eastAsia="en-US" w:bidi="ar-SA"/>
                    </w:rPr>
                  </m:ctrlPr>
                </m:e>
              </m:rad>
              <m:ctrlPr>
                <w:rPr>
                  <w:rFonts w:hint="default" w:ascii="Cambria Math" w:hAnsi="Cambria Math" w:cs="Times New Roman"/>
                  <w:i/>
                  <w:sz w:val="22"/>
                  <w:szCs w:val="22"/>
                  <w:lang w:val="el-GR" w:eastAsia="en-US" w:bidi="ar-SA"/>
                </w:rPr>
              </m:ctrlPr>
            </m:num>
            <m:den>
              <m:r>
                <m:rPr/>
                <w:rPr>
                  <w:rFonts w:hint="default" w:ascii="Cambria Math" w:hAnsi="Cambria Math" w:cs="Times New Roman"/>
                  <w:sz w:val="22"/>
                  <w:szCs w:val="22"/>
                  <w:lang w:val="el-GR" w:eastAsia="en-US" w:bidi="ar-SA"/>
                </w:rPr>
                <m:t>4</m:t>
              </m:r>
              <m:ctrlPr>
                <w:rPr>
                  <w:rFonts w:hint="default" w:ascii="Cambria Math" w:hAnsi="Cambria Math" w:cs="Times New Roman"/>
                  <w:i/>
                  <w:sz w:val="22"/>
                  <w:szCs w:val="22"/>
                  <w:lang w:val="el-GR" w:eastAsia="en-US" w:bidi="ar-SA"/>
                </w:rPr>
              </m:ctrlPr>
            </m:den>
          </m:f>
          <m:r>
            <m:rPr/>
            <w:rPr>
              <w:rFonts w:ascii="Cambria Math" w:hAnsi="Cambria Math" w:cs="Times New Roman"/>
              <w:sz w:val="22"/>
              <w:szCs w:val="22"/>
              <w:lang w:val="el-GR" w:bidi="ar-SA"/>
            </w:rPr>
            <m:t>∙</m:t>
          </m:r>
          <m:r>
            <m:rPr/>
            <w:rPr>
              <w:rFonts w:hint="default" w:ascii="Cambria Math" w:hAnsi="Cambria Math" w:cs="Times New Roman"/>
              <w:sz w:val="22"/>
              <w:szCs w:val="22"/>
              <w:lang w:val="el-GR" w:bidi="ar-SA"/>
            </w:rPr>
            <m:t>0,8</m:t>
          </m:r>
          <m:r>
            <m:rPr/>
            <w:rPr>
              <w:rFonts w:hint="default" w:ascii="Cambria Math" w:hAnsi="Cambria Math" w:cs="Cambria Math"/>
              <w:lang w:val="el-GR"/>
            </w:rPr>
            <m:t xml:space="preserve"> kg</m:t>
          </m:r>
          <m:sSup>
            <m:sSupPr>
              <m:ctrlPr>
                <w:rPr>
                  <w:rFonts w:hint="default" w:ascii="Cambria Math" w:hAnsi="Cambria Math" w:cs="Cambria Math"/>
                  <w:i/>
                  <w:lang w:val="el-GR"/>
                </w:rPr>
              </m:ctrlPr>
            </m:sSupPr>
            <m:e>
              <m:r>
                <m:rPr/>
                <w:rPr>
                  <w:rFonts w:hint="default" w:ascii="Cambria Math" w:hAnsi="Cambria Math" w:cs="Cambria Math"/>
                  <w:lang w:val="el-GR"/>
                </w:rPr>
                <m:t>m</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=6</m:t>
          </m:r>
          <m:rad>
            <m:radPr>
              <m:degHide m:val="1"/>
              <m:ctrlPr>
                <w:rPr>
                  <w:rFonts w:hint="default" w:ascii="Cambria Math" w:hAnsi="Cambria Math" w:cs="Times New Roman"/>
                  <w:i/>
                  <w:sz w:val="22"/>
                  <w:szCs w:val="22"/>
                  <w:lang w:val="el-GR" w:eastAsia="en-US" w:bidi="ar-SA"/>
                </w:rPr>
              </m:ctrlPr>
            </m:radPr>
            <m:deg>
              <m:ctrlPr>
                <w:rPr>
                  <w:rFonts w:hint="default" w:ascii="Cambria Math" w:hAnsi="Cambria Math" w:cs="Times New Roman"/>
                  <w:i/>
                  <w:sz w:val="22"/>
                  <w:szCs w:val="22"/>
                  <w:lang w:val="el-GR" w:eastAsia="en-US" w:bidi="ar-SA"/>
                </w:rPr>
              </m:ctrlPr>
            </m:deg>
            <m:e>
              <m:r>
                <m:rPr/>
                <w:rPr>
                  <w:rFonts w:hint="default" w:ascii="Cambria Math" w:hAnsi="Cambria Math" w:cs="Times New Roman"/>
                  <w:sz w:val="22"/>
                  <w:szCs w:val="22"/>
                  <w:lang w:val="el-GR" w:eastAsia="en-US" w:bidi="ar-SA"/>
                </w:rPr>
                <m:t>15</m:t>
              </m:r>
              <m:ctrlPr>
                <w:rPr>
                  <w:rFonts w:hint="default" w:ascii="Cambria Math" w:hAnsi="Cambria Math" w:cs="Times New Roman"/>
                  <w:i/>
                  <w:sz w:val="22"/>
                  <w:szCs w:val="22"/>
                  <w:lang w:val="el-GR" w:eastAsia="en-US" w:bidi="ar-SA"/>
                </w:rPr>
              </m:ctrlPr>
            </m:e>
          </m:rad>
          <m:r>
            <m:rPr/>
            <w:rPr>
              <w:rFonts w:hint="default" w:ascii="Cambria Math" w:hAnsi="Cambria Math" w:cs="Times New Roman"/>
              <w:sz w:val="22"/>
              <w:szCs w:val="22"/>
              <w:lang w:val="el-GR" w:eastAsia="en-US" w:bidi="ar-SA"/>
            </w:rPr>
            <m:t xml:space="preserve"> </m:t>
          </m:r>
          <m:r>
            <m:rPr/>
            <w:rPr>
              <w:rFonts w:hint="default" w:ascii="Cambria Math" w:hAnsi="Cambria Math" w:cs="Cambria Math"/>
              <w:lang w:val="el-GR"/>
            </w:rPr>
            <m:t>kg</m:t>
          </m:r>
          <m:sSup>
            <m:sSupPr>
              <m:ctrlPr>
                <w:rPr>
                  <w:rFonts w:hint="default" w:ascii="Cambria Math" w:hAnsi="Cambria Math" w:cs="Cambria Math"/>
                  <w:i/>
                  <w:lang w:val="el-GR"/>
                </w:rPr>
              </m:ctrlPr>
            </m:sSupPr>
            <m:e>
              <m:r>
                <m:rPr/>
                <w:rPr>
                  <w:rFonts w:hint="default" w:ascii="Cambria Math" w:hAnsi="Cambria Math" w:cs="Cambria Math"/>
                  <w:lang w:val="el-GR"/>
                </w:rPr>
                <m:t>m</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m:t>
          </m:r>
        </m:oMath>
      </m:oMathPara>
    </w:p>
    <w:p w14:paraId="3A5D28C0">
      <w:pPr>
        <w:pStyle w:val="252"/>
        <w:bidi w:val="0"/>
        <w:jc w:val="right"/>
        <w:rPr>
          <w:rFonts w:hint="default"/>
          <w:lang w:val="el-GR"/>
        </w:rPr>
      </w:pPr>
      <w:r>
        <w:rPr>
          <w:rFonts w:hint="default"/>
          <w:lang w:val="el-GR"/>
        </w:rPr>
        <w:t>dmargaris@gmail.com</w:t>
      </w:r>
    </w:p>
    <w:p w14:paraId="04EBDA18">
      <w:pPr>
        <w:rPr>
          <w:rFonts w:hint="default"/>
          <w:lang w:val="el-GR" w:eastAsia="en-US"/>
        </w:rPr>
      </w:pPr>
    </w:p>
    <w:sectPr>
      <w:headerReference r:id="rId5" w:type="default"/>
      <w:footerReference r:id="rId6" w:type="default"/>
      <w:pgSz w:w="11906" w:h="16838"/>
      <w:pgMar w:top="1440" w:right="1179" w:bottom="1440" w:left="1179" w:header="720" w:footer="720" w:gutter="0"/>
      <w:pgNumType w:fmt="decimal"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27A2">
    <w:pPr>
      <w:pStyle w:val="37"/>
      <w:bidi w:val="0"/>
      <w:rPr>
        <w:rFonts w:hint="default"/>
        <w:lang w:val="el-GR"/>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06C5DA">
                          <w:pPr>
                            <w:pStyle w:val="37"/>
                            <w:tabs>
                              <w:tab w:val="center" w:pos="4153"/>
                              <w:tab w:val="right" w:pos="8306"/>
                              <w:tab w:val="clear" w:pos="4819"/>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BWeQs7WAQAAxgMAAA4AAAAAAAAAAQAgAAAA&#10;HwEAAGRycy9lMm9Eb2MueG1sUEsFBgAAAAAGAAYAWQEAAGcFAAAAAA==&#10;">
              <v:fill on="f" focussize="0,0"/>
              <v:stroke on="f" weight="0.5pt"/>
              <v:imagedata o:title=""/>
              <o:lock v:ext="edit" aspectratio="f"/>
              <v:textbox inset="0mm,0mm,0mm,0mm" style="mso-fit-shape-to-text:t;">
                <w:txbxContent>
                  <w:p w14:paraId="7106C5DA">
                    <w:pPr>
                      <w:pStyle w:val="37"/>
                      <w:tabs>
                        <w:tab w:val="center" w:pos="4153"/>
                        <w:tab w:val="right" w:pos="8306"/>
                        <w:tab w:val="clear" w:pos="4819"/>
                      </w:tabs>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lang w:val="el-GR"/>
      </w:rPr>
      <w:tab/>
    </w:r>
    <w:r>
      <w:rPr>
        <w:rFonts w:hint="default"/>
        <w:color w:val="0000FF"/>
        <w:lang w:val="el-GR"/>
      </w:rPr>
      <w:fldChar w:fldCharType="begin"/>
    </w:r>
    <w:r>
      <w:rPr>
        <w:rFonts w:hint="default"/>
        <w:color w:val="0000FF"/>
        <w:lang w:val="el-GR"/>
      </w:rPr>
      <w:instrText xml:space="preserve"> HYPERLINK "https://ylikonet.gr/" </w:instrText>
    </w:r>
    <w:r>
      <w:rPr>
        <w:rFonts w:hint="default"/>
        <w:color w:val="0000FF"/>
        <w:lang w:val="el-GR"/>
      </w:rPr>
      <w:fldChar w:fldCharType="separate"/>
    </w:r>
    <w:r>
      <w:rPr>
        <w:rStyle w:val="51"/>
        <w:rFonts w:hint="default"/>
        <w:lang w:val="el-GR"/>
      </w:rPr>
      <w:t>ylikonet.gr</w:t>
    </w:r>
    <w:r>
      <w:rPr>
        <w:rFonts w:hint="default"/>
        <w:color w:val="0000FF"/>
        <w:lang w:val="el-GR"/>
      </w:rPr>
      <w:fldChar w:fldCharType="end"/>
    </w:r>
    <w:r>
      <w:rPr>
        <w:rFonts w:hint="default"/>
        <w:lang w:val="el-G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3C41">
    <w:pPr>
      <w:pStyle w:val="40"/>
      <w:tabs>
        <w:tab w:val="right" w:pos="9440"/>
        <w:tab w:val="clear" w:pos="8306"/>
      </w:tabs>
      <w:bidi w:val="0"/>
      <w:rPr>
        <w:rFonts w:hint="default"/>
        <w:lang w:val="el-GR"/>
      </w:rPr>
    </w:pPr>
    <w:r>
      <w:rPr>
        <w:lang w:val="el-GR"/>
      </w:rPr>
      <w:t>Υλικό</w:t>
    </w:r>
    <w:r>
      <w:rPr>
        <w:rFonts w:hint="default"/>
        <w:lang w:val="el-GR"/>
      </w:rPr>
      <w:t xml:space="preserve"> Φυσικής-Χημείας</w:t>
    </w:r>
    <w:r>
      <w:rPr>
        <w:rFonts w:hint="default"/>
        <w:lang w:val="el-GR"/>
      </w:rPr>
      <w:tab/>
    </w:r>
    <w:r>
      <w:rPr>
        <w:rFonts w:hint="default"/>
        <w:lang w:val="el-GR"/>
      </w:rPr>
      <w:tab/>
    </w:r>
    <w:r>
      <w:rPr>
        <w:rFonts w:hint="default"/>
        <w:lang w:val="el-GR"/>
      </w:rPr>
      <w:t>Κρούση-Στροφορμή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BA56"/>
    <w:multiLevelType w:val="multilevel"/>
    <w:tmpl w:val="92C6BA56"/>
    <w:lvl w:ilvl="0" w:tentative="0">
      <w:start w:val="1"/>
      <w:numFmt w:val="lowerRoman"/>
      <w:pStyle w:val="251"/>
      <w:lvlText w:val="%1)"/>
      <w:lvlJc w:val="left"/>
      <w:pPr>
        <w:tabs>
          <w:tab w:val="left" w:pos="0"/>
        </w:tabs>
        <w:ind w:left="360" w:firstLine="0"/>
      </w:pPr>
    </w:lvl>
    <w:lvl w:ilvl="1" w:tentative="0">
      <w:start w:val="1"/>
      <w:numFmt w:val="lowerLetter"/>
      <w:lvlText w:val="%2."/>
      <w:lvlJc w:val="left"/>
      <w:pPr>
        <w:tabs>
          <w:tab w:val="left" w:pos="0"/>
        </w:tabs>
        <w:ind w:left="1080" w:firstLine="0"/>
      </w:pPr>
    </w:lvl>
    <w:lvl w:ilvl="2" w:tentative="0">
      <w:start w:val="1"/>
      <w:numFmt w:val="lowerRoman"/>
      <w:lvlText w:val="%3."/>
      <w:lvlJc w:val="right"/>
      <w:pPr>
        <w:tabs>
          <w:tab w:val="left" w:pos="0"/>
        </w:tabs>
        <w:ind w:left="1980" w:firstLine="0"/>
      </w:pPr>
    </w:lvl>
    <w:lvl w:ilvl="3" w:tentative="0">
      <w:start w:val="1"/>
      <w:numFmt w:val="decimal"/>
      <w:lvlText w:val="%4."/>
      <w:lvlJc w:val="left"/>
      <w:pPr>
        <w:tabs>
          <w:tab w:val="left" w:pos="0"/>
        </w:tabs>
        <w:ind w:left="2520" w:firstLine="0"/>
      </w:pPr>
    </w:lvl>
    <w:lvl w:ilvl="4" w:tentative="0">
      <w:start w:val="1"/>
      <w:numFmt w:val="lowerLetter"/>
      <w:lvlText w:val="%5."/>
      <w:lvlJc w:val="left"/>
      <w:pPr>
        <w:tabs>
          <w:tab w:val="left" w:pos="0"/>
        </w:tabs>
        <w:ind w:left="3240" w:firstLine="0"/>
      </w:pPr>
    </w:lvl>
    <w:lvl w:ilvl="5" w:tentative="0">
      <w:start w:val="1"/>
      <w:numFmt w:val="lowerRoman"/>
      <w:lvlText w:val="%6."/>
      <w:lvlJc w:val="right"/>
      <w:pPr>
        <w:tabs>
          <w:tab w:val="left" w:pos="0"/>
        </w:tabs>
        <w:ind w:left="4140" w:firstLine="0"/>
      </w:pPr>
    </w:lvl>
    <w:lvl w:ilvl="6" w:tentative="0">
      <w:start w:val="1"/>
      <w:numFmt w:val="decimal"/>
      <w:lvlText w:val="%7."/>
      <w:lvlJc w:val="left"/>
      <w:pPr>
        <w:tabs>
          <w:tab w:val="left" w:pos="0"/>
        </w:tabs>
        <w:ind w:left="4680" w:firstLine="0"/>
      </w:pPr>
    </w:lvl>
    <w:lvl w:ilvl="7" w:tentative="0">
      <w:start w:val="1"/>
      <w:numFmt w:val="lowerLetter"/>
      <w:lvlText w:val="%8."/>
      <w:lvlJc w:val="left"/>
      <w:pPr>
        <w:tabs>
          <w:tab w:val="left" w:pos="0"/>
        </w:tabs>
        <w:ind w:left="5400" w:firstLine="0"/>
      </w:pPr>
    </w:lvl>
    <w:lvl w:ilvl="8" w:tentative="0">
      <w:start w:val="1"/>
      <w:numFmt w:val="lowerRoman"/>
      <w:lvlText w:val="%9."/>
      <w:lvlJc w:val="right"/>
      <w:pPr>
        <w:tabs>
          <w:tab w:val="left" w:pos="0"/>
        </w:tabs>
        <w:ind w:left="6300" w:firstLine="0"/>
      </w:pPr>
    </w:lvl>
  </w:abstractNum>
  <w:abstractNum w:abstractNumId="1">
    <w:nsid w:val="FFFFFF7C"/>
    <w:multiLevelType w:val="singleLevel"/>
    <w:tmpl w:val="FFFFFF7C"/>
    <w:lvl w:ilvl="0" w:tentative="0">
      <w:start w:val="1"/>
      <w:numFmt w:val="decimal"/>
      <w:pStyle w:val="82"/>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pPr>
      <w:rPr>
        <w:rFonts w:hint="default" w:ascii="Wingdings" w:hAnsi="Wingdings"/>
      </w:rPr>
    </w:lvl>
  </w:abstractNum>
  <w:abstractNum w:abstractNumId="11">
    <w:nsid w:val="283AEC8E"/>
    <w:multiLevelType w:val="multilevel"/>
    <w:tmpl w:val="283AEC8E"/>
    <w:lvl w:ilvl="0" w:tentative="0">
      <w:start w:val="1"/>
      <w:numFmt w:val="lowerRoman"/>
      <w:pStyle w:val="249"/>
      <w:lvlText w:val="%1)"/>
      <w:lvlJc w:val="left"/>
      <w:pPr>
        <w:ind w:left="360" w:firstLine="0"/>
      </w:pPr>
    </w:lvl>
    <w:lvl w:ilvl="1" w:tentative="0">
      <w:start w:val="1"/>
      <w:numFmt w:val="lowerLetter"/>
      <w:lvlText w:val="%2."/>
      <w:lvlJc w:val="left"/>
      <w:pPr>
        <w:ind w:left="1080" w:firstLine="0"/>
      </w:pPr>
    </w:lvl>
    <w:lvl w:ilvl="2" w:tentative="0">
      <w:start w:val="1"/>
      <w:numFmt w:val="lowerRoman"/>
      <w:lvlText w:val="%3."/>
      <w:lvlJc w:val="righ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righ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right"/>
      <w:pPr>
        <w:ind w:left="630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E341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4A6EF3"/>
    <w:rsid w:val="03031C3D"/>
    <w:rsid w:val="04EC5FA1"/>
    <w:rsid w:val="06DD128C"/>
    <w:rsid w:val="070A631C"/>
    <w:rsid w:val="079E6E52"/>
    <w:rsid w:val="09BF769D"/>
    <w:rsid w:val="0BE75DCB"/>
    <w:rsid w:val="0CEC768D"/>
    <w:rsid w:val="0D12337E"/>
    <w:rsid w:val="0D8A0588"/>
    <w:rsid w:val="10345524"/>
    <w:rsid w:val="10B50F76"/>
    <w:rsid w:val="12942F74"/>
    <w:rsid w:val="131640B8"/>
    <w:rsid w:val="13821EC3"/>
    <w:rsid w:val="13982333"/>
    <w:rsid w:val="14D058B3"/>
    <w:rsid w:val="16597938"/>
    <w:rsid w:val="183171BE"/>
    <w:rsid w:val="18607D2C"/>
    <w:rsid w:val="1A184E60"/>
    <w:rsid w:val="1B363FB3"/>
    <w:rsid w:val="1D4A019B"/>
    <w:rsid w:val="1F905A40"/>
    <w:rsid w:val="252C160A"/>
    <w:rsid w:val="263F494B"/>
    <w:rsid w:val="271933B4"/>
    <w:rsid w:val="2CD72920"/>
    <w:rsid w:val="3083284E"/>
    <w:rsid w:val="317B30D3"/>
    <w:rsid w:val="31D76BE3"/>
    <w:rsid w:val="32F47928"/>
    <w:rsid w:val="349302CD"/>
    <w:rsid w:val="382A7EB4"/>
    <w:rsid w:val="3B85349F"/>
    <w:rsid w:val="3CA00003"/>
    <w:rsid w:val="3E912D31"/>
    <w:rsid w:val="3F042F21"/>
    <w:rsid w:val="3F7C128D"/>
    <w:rsid w:val="400F0E61"/>
    <w:rsid w:val="40595BA0"/>
    <w:rsid w:val="41AD425B"/>
    <w:rsid w:val="437D79C7"/>
    <w:rsid w:val="445E033A"/>
    <w:rsid w:val="44A7715E"/>
    <w:rsid w:val="4565311D"/>
    <w:rsid w:val="457977E0"/>
    <w:rsid w:val="46825822"/>
    <w:rsid w:val="46A614B6"/>
    <w:rsid w:val="4ADE5503"/>
    <w:rsid w:val="4CBA3672"/>
    <w:rsid w:val="4D731CDE"/>
    <w:rsid w:val="50514152"/>
    <w:rsid w:val="526C337C"/>
    <w:rsid w:val="53F47B4C"/>
    <w:rsid w:val="57EF0351"/>
    <w:rsid w:val="57FD50E8"/>
    <w:rsid w:val="5CB61E90"/>
    <w:rsid w:val="5E19466D"/>
    <w:rsid w:val="5F6C08FF"/>
    <w:rsid w:val="61963FB3"/>
    <w:rsid w:val="62693A03"/>
    <w:rsid w:val="651435E1"/>
    <w:rsid w:val="67662B31"/>
    <w:rsid w:val="6AE20869"/>
    <w:rsid w:val="6C4F23D4"/>
    <w:rsid w:val="6E0C0F5A"/>
    <w:rsid w:val="712E574D"/>
    <w:rsid w:val="73DC4D25"/>
    <w:rsid w:val="78491FE5"/>
    <w:rsid w:val="79FD552E"/>
    <w:rsid w:val="7BAE3418"/>
    <w:rsid w:val="7C7E6484"/>
    <w:rsid w:val="7D032F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tabs>
        <w:tab w:val="left" w:pos="340"/>
      </w:tabs>
      <w:kinsoku w:val="0"/>
      <w:wordWrap/>
      <w:spacing w:after="60" w:line="360" w:lineRule="auto"/>
      <w:jc w:val="both"/>
    </w:pPr>
    <w:rPr>
      <w:rFonts w:ascii="Calibri" w:hAnsi="Calibri" w:eastAsia="Calibri" w:cs="Times New Roman"/>
      <w:sz w:val="22"/>
      <w:szCs w:val="22"/>
      <w:lang w:val="el-GR" w:eastAsia="en-US" w:bidi="ar-SA"/>
    </w:rPr>
  </w:style>
  <w:style w:type="paragraph" w:styleId="2">
    <w:name w:val="heading 1"/>
    <w:basedOn w:val="1"/>
    <w:next w:val="1"/>
    <w:qFormat/>
    <w:uiPriority w:val="0"/>
    <w:pPr>
      <w:keepNext/>
      <w:keepLines/>
      <w:pBdr>
        <w:top w:val="single" w:color="0070C0" w:sz="24" w:space="0"/>
        <w:left w:val="single" w:color="0070C0" w:sz="24" w:space="0"/>
        <w:bottom w:val="single" w:color="0070C0" w:sz="24" w:space="0"/>
        <w:right w:val="single" w:color="0070C0" w:sz="24" w:space="0"/>
      </w:pBdr>
      <w:shd w:val="clear" w:color="auto" w:fill="0070C0"/>
      <w:snapToGrid w:val="0"/>
      <w:spacing w:before="120" w:after="240" w:line="360" w:lineRule="auto"/>
      <w:ind w:left="1984" w:right="1984"/>
      <w:jc w:val="center"/>
      <w:outlineLvl w:val="0"/>
    </w:pPr>
    <w:rPr>
      <w:rFonts w:ascii="Cambria" w:hAnsi="Cambria" w:cs="Calibri"/>
      <w:b/>
      <w:bCs/>
      <w:i/>
      <w:color w:val="FFFFFF"/>
      <w:kern w:val="44"/>
      <w:sz w:val="28"/>
      <w:szCs w:val="28"/>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20" w:lineRule="auto"/>
      <w:outlineLvl w:val="5"/>
    </w:pPr>
    <w:rPr>
      <w:b/>
      <w:bCs/>
      <w:sz w:val="24"/>
      <w:szCs w:val="24"/>
    </w:rPr>
  </w:style>
  <w:style w:type="paragraph" w:styleId="8">
    <w:name w:val="heading 7"/>
    <w:basedOn w:val="1"/>
    <w:next w:val="1"/>
    <w:unhideWhenUsed/>
    <w:qFormat/>
    <w:uiPriority w:val="0"/>
    <w:pPr>
      <w:keepNext/>
      <w:keepLines/>
      <w:spacing w:before="240" w:after="64" w:line="320" w:lineRule="auto"/>
      <w:outlineLvl w:val="6"/>
    </w:pPr>
    <w:rPr>
      <w:b/>
      <w:bCs/>
      <w:sz w:val="24"/>
      <w:szCs w:val="24"/>
    </w:rPr>
  </w:style>
  <w:style w:type="paragraph" w:styleId="9">
    <w:name w:val="heading 8"/>
    <w:basedOn w:val="1"/>
    <w:next w:val="1"/>
    <w:unhideWhenUsed/>
    <w:qFormat/>
    <w:uiPriority w:val="0"/>
    <w:pPr>
      <w:keepNext/>
      <w:keepLines/>
      <w:spacing w:before="240" w:after="64" w:line="320" w:lineRule="auto"/>
      <w:outlineLvl w:val="7"/>
    </w:pPr>
    <w:rPr>
      <w:sz w:val="24"/>
      <w:szCs w:val="24"/>
    </w:rPr>
  </w:style>
  <w:style w:type="paragraph" w:styleId="10">
    <w:name w:val="heading 9"/>
    <w:basedOn w:val="1"/>
    <w:next w:val="1"/>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340" w:leftChars="0"/>
    </w:pPr>
    <w:rPr>
      <w:rFonts w:ascii="Times New Roman" w:hAnsi="Times New Roman" w:eastAsia="Calibri" w:cs="Times New Roman"/>
      <w:lang w:val="el-GR" w:eastAsia="en-US"/>
    </w:r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pBdr>
        <w:top w:val="single" w:color="auto" w:sz="4" w:space="1"/>
        <w:left w:val="none" w:color="auto" w:sz="0" w:space="4"/>
        <w:bottom w:val="none" w:color="auto" w:sz="0" w:space="1"/>
        <w:right w:val="none" w:color="auto" w:sz="0" w:space="4"/>
      </w:pBdr>
      <w:tabs>
        <w:tab w:val="center" w:pos="4819"/>
        <w:tab w:val="clear" w:pos="340"/>
      </w:tabs>
      <w:snapToGrid w:val="0"/>
      <w:jc w:val="left"/>
    </w:pPr>
    <w:rPr>
      <w:b/>
      <w:i/>
      <w:color w:val="auto"/>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pBdr>
        <w:top w:val="none" w:color="auto" w:sz="0" w:space="1"/>
        <w:left w:val="none" w:color="auto" w:sz="0" w:space="4"/>
        <w:bottom w:val="single" w:color="auto" w:sz="4" w:space="1"/>
        <w:right w:val="none" w:color="auto" w:sz="0" w:space="4"/>
      </w:pBdr>
      <w:tabs>
        <w:tab w:val="center" w:pos="4153"/>
        <w:tab w:val="right" w:pos="8306"/>
        <w:tab w:val="clear" w:pos="340"/>
      </w:tabs>
      <w:snapToGrid w:val="0"/>
      <w:spacing w:line="240" w:lineRule="auto"/>
    </w:pPr>
    <w:rPr>
      <w:i/>
      <w:sz w:val="20"/>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tabs>
        <w:tab w:val="clear" w:pos="340"/>
      </w:tabs>
    </w:pPr>
  </w:style>
  <w:style w:type="paragraph" w:styleId="69">
    <w:name w:val="List Bullet 2"/>
    <w:basedOn w:val="1"/>
    <w:qFormat/>
    <w:uiPriority w:val="0"/>
    <w:pPr>
      <w:numPr>
        <w:ilvl w:val="0"/>
        <w:numId w:val="2"/>
      </w:numPr>
      <w:tabs>
        <w:tab w:val="clear" w:pos="340"/>
      </w:tabs>
    </w:pPr>
  </w:style>
  <w:style w:type="paragraph" w:styleId="70">
    <w:name w:val="List Bullet 3"/>
    <w:basedOn w:val="1"/>
    <w:qFormat/>
    <w:uiPriority w:val="0"/>
    <w:pPr>
      <w:numPr>
        <w:ilvl w:val="0"/>
        <w:numId w:val="3"/>
      </w:numPr>
      <w:tabs>
        <w:tab w:val="clear" w:pos="340"/>
      </w:tabs>
    </w:pPr>
  </w:style>
  <w:style w:type="paragraph" w:styleId="71">
    <w:name w:val="List Bullet 4"/>
    <w:basedOn w:val="1"/>
    <w:qFormat/>
    <w:uiPriority w:val="0"/>
    <w:pPr>
      <w:numPr>
        <w:ilvl w:val="0"/>
        <w:numId w:val="4"/>
      </w:numPr>
      <w:tabs>
        <w:tab w:val="clear" w:pos="340"/>
      </w:tabs>
    </w:pPr>
  </w:style>
  <w:style w:type="paragraph" w:styleId="72">
    <w:name w:val="List Bullet 5"/>
    <w:basedOn w:val="1"/>
    <w:qFormat/>
    <w:uiPriority w:val="0"/>
    <w:pPr>
      <w:numPr>
        <w:ilvl w:val="0"/>
        <w:numId w:val="5"/>
      </w:numPr>
      <w:tabs>
        <w:tab w:val="clear" w:pos="340"/>
      </w:tabs>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tabs>
        <w:tab w:val="clear" w:pos="340"/>
      </w:tabs>
    </w:pPr>
  </w:style>
  <w:style w:type="paragraph" w:styleId="79">
    <w:name w:val="List Number 2"/>
    <w:basedOn w:val="1"/>
    <w:qFormat/>
    <w:uiPriority w:val="0"/>
    <w:pPr>
      <w:numPr>
        <w:ilvl w:val="0"/>
        <w:numId w:val="7"/>
      </w:numPr>
      <w:tabs>
        <w:tab w:val="clear" w:pos="340"/>
      </w:tabs>
    </w:pPr>
  </w:style>
  <w:style w:type="paragraph" w:styleId="80">
    <w:name w:val="List Number 3"/>
    <w:basedOn w:val="1"/>
    <w:qFormat/>
    <w:uiPriority w:val="0"/>
    <w:pPr>
      <w:numPr>
        <w:ilvl w:val="0"/>
        <w:numId w:val="8"/>
      </w:numPr>
      <w:tabs>
        <w:tab w:val="clear" w:pos="340"/>
      </w:tabs>
    </w:pPr>
  </w:style>
  <w:style w:type="paragraph" w:styleId="81">
    <w:name w:val="List Number 4"/>
    <w:basedOn w:val="1"/>
    <w:qFormat/>
    <w:uiPriority w:val="0"/>
    <w:pPr>
      <w:numPr>
        <w:ilvl w:val="0"/>
        <w:numId w:val="9"/>
      </w:numPr>
      <w:tabs>
        <w:tab w:val="clear" w:pos="340"/>
      </w:tabs>
    </w:pPr>
  </w:style>
  <w:style w:type="paragraph" w:styleId="82">
    <w:name w:val="List Number 5"/>
    <w:basedOn w:val="1"/>
    <w:qFormat/>
    <w:uiPriority w:val="0"/>
    <w:pPr>
      <w:numPr>
        <w:ilvl w:val="0"/>
        <w:numId w:val="10"/>
      </w:numPr>
      <w:tabs>
        <w:tab w:val="clear" w:pos="340"/>
      </w:tabs>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SimSun" w:cs="Courier New"/>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left="340" w:firstLine="0" w:firstLineChars="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bottom w:val="nil"/>
          <w:right w:val="nil"/>
          <w:insideH w:val="nil"/>
          <w:insideV w:val="nil"/>
          <w:tl2br w:val="nil"/>
          <w:tr2bl w:val="nil"/>
        </w:tcBorders>
      </w:tcPr>
    </w:tblStylePr>
    <w:tblStylePr w:type="lastRow">
      <w:rPr>
        <w:b/>
        <w:bCs/>
        <w:color w:val="1F497D"/>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bottom w:val="nil"/>
          <w:right w:val="nil"/>
          <w:insideH w:val="nil"/>
          <w:insideV w:val="nil"/>
          <w:tl2br w:val="nil"/>
          <w:tr2bl w:val="nil"/>
        </w:tcBorders>
      </w:tcPr>
    </w:tblStylePr>
    <w:tblStylePr w:type="lastRow">
      <w:rPr>
        <w:b/>
        <w:bCs/>
        <w:color w:val="1F497D"/>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Αριθμός i"/>
    <w:basedOn w:val="1"/>
    <w:qFormat/>
    <w:uiPriority w:val="0"/>
    <w:pPr>
      <w:numPr>
        <w:ilvl w:val="0"/>
        <w:numId w:val="11"/>
      </w:numPr>
      <w:ind w:left="454" w:hanging="340"/>
    </w:pPr>
    <w:rPr>
      <w:rFonts w:ascii="Calibri" w:hAnsi="Calibri" w:eastAsia="Times New Roman" w:cs="Times New Roman"/>
      <w:szCs w:val="20"/>
      <w:lang w:eastAsia="el-GR"/>
    </w:rPr>
  </w:style>
  <w:style w:type="paragraph" w:customStyle="1" w:styleId="250">
    <w:name w:val="abc"/>
    <w:basedOn w:val="1"/>
    <w:qFormat/>
    <w:uiPriority w:val="0"/>
    <w:pPr>
      <w:ind w:left="680" w:hanging="340"/>
    </w:pPr>
    <w:rPr>
      <w:rFonts w:ascii="Calibri" w:hAnsi="Calibri" w:cs="Times New Roman"/>
    </w:rPr>
  </w:style>
  <w:style w:type="paragraph" w:customStyle="1" w:styleId="251">
    <w:name w:val="Λίστα"/>
    <w:basedOn w:val="1"/>
    <w:qFormat/>
    <w:uiPriority w:val="0"/>
    <w:pPr>
      <w:numPr>
        <w:ilvl w:val="0"/>
        <w:numId w:val="12"/>
      </w:numPr>
      <w:ind w:left="340" w:hanging="340"/>
    </w:pPr>
    <w:rPr>
      <w:rFonts w:eastAsia="Times New Roman" w:cs="Calibri"/>
      <w:szCs w:val="20"/>
    </w:rPr>
  </w:style>
  <w:style w:type="paragraph" w:customStyle="1" w:styleId="252">
    <w:name w:val="απάντηση"/>
    <w:basedOn w:val="1"/>
    <w:qFormat/>
    <w:uiPriority w:val="0"/>
    <w:pPr>
      <w:ind w:left="0" w:firstLine="0"/>
    </w:pPr>
    <w:rPr>
      <w:b/>
      <w:i/>
      <w:color w:val="0070C0"/>
    </w:rPr>
  </w:style>
  <w:style w:type="paragraph" w:customStyle="1" w:styleId="253">
    <w:name w:val="Απάντηση"/>
    <w:basedOn w:val="1"/>
    <w:next w:val="251"/>
    <w:qFormat/>
    <w:uiPriority w:val="0"/>
    <w:pPr>
      <w:spacing w:after="120"/>
      <w:ind w:left="0" w:firstLine="0" w:firstLineChars="0"/>
    </w:pPr>
    <w:rPr>
      <w:rFonts w:cs="Times New Roman"/>
      <w:b/>
      <w:i/>
      <w:color w:val="0070C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WPS\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2.dotx</Template>
  <Pages>2</Pages>
  <Words>433</Words>
  <Characters>1774</Characters>
  <Lines>0</Lines>
  <Paragraphs>0</Paragraphs>
  <TotalTime>108</TotalTime>
  <ScaleCrop>false</ScaleCrop>
  <LinksUpToDate>false</LinksUpToDate>
  <CharactersWithSpaces>2149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2026-07-11T07:09:00Z</dcterms:created>
  <dc:creator>Διονύσης</dc:creator>
  <cp:lastModifiedBy>Διονύσης</cp:lastModifiedBy>
  <cp:lastPrinted>2026-07-13T08:12:00Z</cp:lastPrinted>
  <dcterms:modified xsi:type="dcterms:W3CDTF">2026-07-14T04:26:28Z</dcterms:modified>
  <dc:title>Ελαστική κρούση, ορμή και στροφορμή.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44A9212D06FD4BB6974B8512D6239E26_13</vt:lpwstr>
  </property>
  <property fmtid="{D5CDD505-2E9C-101B-9397-08002B2CF9AE}" pid="4" name="KSOTemplateDocerSaveRecord">
    <vt:lpwstr>eyJoZGlkIjoiNjRiNzkwNTVlYWM4YmNkMWEzMjdjMjhjNzkxZDI4NDMiLCJ1c2VySWQiOiI2NTk3MDcxMzcxOTc0In0=</vt:lpwstr>
  </property>
</Properties>
</file>